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CA" w:rsidRPr="0003445D" w:rsidRDefault="00BE19CA" w:rsidP="00BE19CA">
      <w:pPr>
        <w:pStyle w:val="Heading6"/>
        <w:jc w:val="center"/>
        <w:rPr>
          <w:rFonts w:ascii="Times New Roman" w:hAnsi="Times New Roman"/>
          <w:sz w:val="20"/>
          <w:szCs w:val="20"/>
          <w:lang w:val="fr-FR"/>
        </w:rPr>
      </w:pPr>
      <w:r w:rsidRPr="0003445D">
        <w:rPr>
          <w:rFonts w:ascii="Times New Roman" w:hAnsi="Times New Roman"/>
          <w:sz w:val="20"/>
          <w:szCs w:val="20"/>
        </w:rPr>
        <w:tab/>
      </w:r>
      <w:r w:rsidRPr="0003445D">
        <w:rPr>
          <w:rFonts w:ascii="Times New Roman" w:hAnsi="Times New Roman"/>
          <w:sz w:val="20"/>
          <w:szCs w:val="20"/>
        </w:rPr>
        <w:tab/>
      </w:r>
      <w:r w:rsidRPr="0003445D">
        <w:rPr>
          <w:rFonts w:ascii="Times New Roman" w:hAnsi="Times New Roman"/>
          <w:sz w:val="20"/>
          <w:szCs w:val="20"/>
        </w:rPr>
        <w:tab/>
      </w:r>
      <w:r w:rsidRPr="0003445D">
        <w:rPr>
          <w:rFonts w:ascii="Times New Roman" w:hAnsi="Times New Roman"/>
          <w:sz w:val="20"/>
          <w:szCs w:val="20"/>
        </w:rPr>
        <w:tab/>
      </w:r>
      <w:r w:rsidRPr="0003445D">
        <w:rPr>
          <w:rFonts w:ascii="Times New Roman" w:hAnsi="Times New Roman"/>
          <w:sz w:val="20"/>
          <w:szCs w:val="20"/>
        </w:rPr>
        <w:tab/>
      </w:r>
      <w:r w:rsidRPr="0003445D">
        <w:rPr>
          <w:rFonts w:ascii="Times New Roman" w:hAnsi="Times New Roman"/>
          <w:sz w:val="20"/>
          <w:szCs w:val="20"/>
        </w:rPr>
        <w:tab/>
      </w:r>
      <w:r w:rsidRPr="0003445D">
        <w:rPr>
          <w:rFonts w:ascii="Times New Roman" w:hAnsi="Times New Roman"/>
          <w:sz w:val="20"/>
          <w:szCs w:val="20"/>
        </w:rPr>
        <w:tab/>
      </w:r>
    </w:p>
    <w:p w:rsidR="00BE19CA" w:rsidRPr="0003445D" w:rsidRDefault="00BE19CA" w:rsidP="00BE19CA">
      <w:pPr>
        <w:spacing w:after="0"/>
        <w:jc w:val="center"/>
        <w:rPr>
          <w:rFonts w:ascii="Times New Roman" w:hAnsi="Times New Roman"/>
          <w:sz w:val="20"/>
          <w:szCs w:val="20"/>
          <w:lang w:val="fr-FR"/>
        </w:rPr>
      </w:pPr>
    </w:p>
    <w:p w:rsidR="00BE19CA" w:rsidRPr="0003445D" w:rsidRDefault="00BE19CA" w:rsidP="00BE19CA">
      <w:pPr>
        <w:jc w:val="center"/>
        <w:rPr>
          <w:rFonts w:ascii="Times New Roman" w:hAnsi="Times New Roman"/>
          <w:b/>
          <w:bCs/>
          <w:noProof/>
          <w:sz w:val="32"/>
          <w:szCs w:val="32"/>
          <w:u w:val="single"/>
        </w:rPr>
      </w:pPr>
      <w:r w:rsidRPr="0003445D">
        <w:rPr>
          <w:rFonts w:ascii="Times New Roman" w:hAnsi="Times New Roman"/>
          <w:b/>
          <w:bCs/>
          <w:noProof/>
          <w:sz w:val="32"/>
          <w:szCs w:val="32"/>
          <w:u w:val="single"/>
        </w:rPr>
        <w:t>FORMULARE</w:t>
      </w:r>
    </w:p>
    <w:p w:rsidR="00BE19CA" w:rsidRPr="0003445D" w:rsidRDefault="00BE19CA" w:rsidP="00BE19CA">
      <w:pPr>
        <w:jc w:val="center"/>
        <w:rPr>
          <w:rFonts w:ascii="Times New Roman" w:hAnsi="Times New Roman"/>
          <w:b/>
          <w:noProof/>
          <w:sz w:val="20"/>
          <w:szCs w:val="20"/>
        </w:rPr>
      </w:pPr>
    </w:p>
    <w:p w:rsidR="00BE19CA" w:rsidRPr="0003445D" w:rsidRDefault="00BE19CA"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28773E" w:rsidRPr="0003445D" w:rsidRDefault="0028773E" w:rsidP="00BE19CA">
      <w:pPr>
        <w:spacing w:after="0"/>
        <w:jc w:val="right"/>
        <w:rPr>
          <w:rFonts w:ascii="Times New Roman" w:hAnsi="Times New Roman"/>
          <w:b/>
          <w:noProof/>
          <w:sz w:val="20"/>
          <w:szCs w:val="20"/>
        </w:rPr>
      </w:pPr>
    </w:p>
    <w:p w:rsidR="00BE19CA" w:rsidRPr="0003445D" w:rsidRDefault="00BE19CA" w:rsidP="00BE19CA">
      <w:pPr>
        <w:spacing w:after="0"/>
        <w:jc w:val="right"/>
        <w:rPr>
          <w:rFonts w:ascii="Times New Roman" w:hAnsi="Times New Roman"/>
          <w:b/>
          <w:noProof/>
          <w:sz w:val="20"/>
          <w:szCs w:val="20"/>
        </w:rPr>
      </w:pPr>
    </w:p>
    <w:p w:rsidR="00BE19CA" w:rsidRPr="0003445D" w:rsidRDefault="00BE19C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11E1A" w:rsidRPr="0003445D" w:rsidRDefault="00011E1A" w:rsidP="00BE19CA">
      <w:pPr>
        <w:spacing w:after="0"/>
        <w:jc w:val="right"/>
        <w:rPr>
          <w:rFonts w:ascii="Times New Roman" w:hAnsi="Times New Roman"/>
          <w:b/>
          <w:noProof/>
          <w:sz w:val="20"/>
          <w:szCs w:val="20"/>
        </w:rPr>
      </w:pPr>
    </w:p>
    <w:p w:rsidR="00001418" w:rsidRPr="0003445D" w:rsidRDefault="00001418" w:rsidP="00BE19CA">
      <w:pPr>
        <w:spacing w:after="0"/>
        <w:jc w:val="right"/>
        <w:rPr>
          <w:rFonts w:ascii="Times New Roman" w:hAnsi="Times New Roman"/>
          <w:b/>
          <w:noProof/>
          <w:sz w:val="20"/>
          <w:szCs w:val="20"/>
        </w:rPr>
      </w:pPr>
    </w:p>
    <w:p w:rsidR="00001418" w:rsidRPr="0003445D" w:rsidRDefault="00001418" w:rsidP="00BE19CA">
      <w:pPr>
        <w:spacing w:after="0"/>
        <w:jc w:val="right"/>
        <w:rPr>
          <w:rFonts w:ascii="Times New Roman" w:hAnsi="Times New Roman"/>
          <w:b/>
          <w:noProof/>
          <w:sz w:val="20"/>
          <w:szCs w:val="20"/>
        </w:rPr>
      </w:pPr>
    </w:p>
    <w:p w:rsidR="00001418" w:rsidRPr="0003445D" w:rsidRDefault="00001418" w:rsidP="00BE19CA">
      <w:pPr>
        <w:spacing w:after="0"/>
        <w:jc w:val="right"/>
        <w:rPr>
          <w:rFonts w:ascii="Times New Roman" w:hAnsi="Times New Roman"/>
          <w:b/>
          <w:noProof/>
          <w:sz w:val="20"/>
          <w:szCs w:val="20"/>
        </w:rPr>
      </w:pPr>
    </w:p>
    <w:p w:rsidR="00001418" w:rsidRPr="0003445D" w:rsidRDefault="00001418" w:rsidP="00BE19CA">
      <w:pPr>
        <w:spacing w:after="0"/>
        <w:jc w:val="right"/>
        <w:rPr>
          <w:rFonts w:ascii="Times New Roman" w:hAnsi="Times New Roman"/>
          <w:b/>
          <w:noProof/>
          <w:sz w:val="20"/>
          <w:szCs w:val="20"/>
        </w:rPr>
      </w:pPr>
    </w:p>
    <w:p w:rsidR="00001418" w:rsidRPr="0003445D" w:rsidRDefault="00001418" w:rsidP="00BE19CA">
      <w:pPr>
        <w:spacing w:after="0"/>
        <w:jc w:val="right"/>
        <w:rPr>
          <w:rFonts w:ascii="Times New Roman" w:hAnsi="Times New Roman"/>
          <w:b/>
          <w:noProof/>
          <w:sz w:val="20"/>
          <w:szCs w:val="20"/>
        </w:rPr>
      </w:pPr>
    </w:p>
    <w:p w:rsidR="00011E1A" w:rsidRDefault="00011E1A"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F430CE" w:rsidRDefault="00F430CE" w:rsidP="00F430CE">
      <w:pPr>
        <w:jc w:val="right"/>
        <w:rPr>
          <w:b/>
          <w:noProof/>
        </w:rPr>
      </w:pPr>
      <w:r w:rsidRPr="00E13D51">
        <w:rPr>
          <w:b/>
          <w:noProof/>
        </w:rPr>
        <w:t>FORMULAR</w:t>
      </w:r>
    </w:p>
    <w:p w:rsidR="00F430CE" w:rsidRPr="009C5BCC" w:rsidRDefault="00F430CE" w:rsidP="00F430CE">
      <w:pPr>
        <w:jc w:val="both"/>
        <w:rPr>
          <w:noProof/>
          <w:sz w:val="24"/>
          <w:szCs w:val="24"/>
        </w:rPr>
      </w:pPr>
    </w:p>
    <w:tbl>
      <w:tblPr>
        <w:tblW w:w="0" w:type="auto"/>
        <w:tblInd w:w="108" w:type="dxa"/>
        <w:tblLook w:val="01E0"/>
      </w:tblPr>
      <w:tblGrid>
        <w:gridCol w:w="4428"/>
        <w:gridCol w:w="4860"/>
      </w:tblGrid>
      <w:tr w:rsidR="00F430CE" w:rsidRPr="009C5BCC" w:rsidTr="00F430CE">
        <w:tc>
          <w:tcPr>
            <w:tcW w:w="4428" w:type="dxa"/>
          </w:tcPr>
          <w:p w:rsidR="00F430CE" w:rsidRPr="009C5BCC" w:rsidRDefault="00F430CE" w:rsidP="00F430CE">
            <w:pPr>
              <w:jc w:val="both"/>
              <w:rPr>
                <w:noProof/>
                <w:sz w:val="24"/>
                <w:szCs w:val="24"/>
              </w:rPr>
            </w:pPr>
            <w:r w:rsidRPr="009C5BCC">
              <w:rPr>
                <w:noProof/>
                <w:sz w:val="24"/>
                <w:szCs w:val="24"/>
              </w:rPr>
              <w:t xml:space="preserve">     OPERATORUL ECONOMIC</w:t>
            </w:r>
          </w:p>
          <w:p w:rsidR="00F430CE" w:rsidRPr="009C5BCC" w:rsidRDefault="00F430CE" w:rsidP="00F430CE">
            <w:pPr>
              <w:jc w:val="both"/>
              <w:rPr>
                <w:noProof/>
                <w:sz w:val="24"/>
                <w:szCs w:val="24"/>
              </w:rPr>
            </w:pPr>
            <w:r w:rsidRPr="009C5BCC">
              <w:rPr>
                <w:noProof/>
                <w:sz w:val="24"/>
                <w:szCs w:val="24"/>
              </w:rPr>
              <w:t>___________________</w:t>
            </w:r>
          </w:p>
          <w:p w:rsidR="00F430CE" w:rsidRPr="009C5BCC" w:rsidRDefault="00F430CE" w:rsidP="00F430CE">
            <w:pPr>
              <w:jc w:val="both"/>
              <w:rPr>
                <w:noProof/>
                <w:sz w:val="24"/>
                <w:szCs w:val="24"/>
              </w:rPr>
            </w:pPr>
            <w:r w:rsidRPr="009C5BCC">
              <w:rPr>
                <w:noProof/>
                <w:sz w:val="24"/>
                <w:szCs w:val="24"/>
              </w:rPr>
              <w:t>(denumire / sediu )</w:t>
            </w:r>
          </w:p>
          <w:p w:rsidR="00F430CE" w:rsidRPr="009C5BCC" w:rsidRDefault="00F430CE" w:rsidP="00F430CE">
            <w:pPr>
              <w:rPr>
                <w:noProof/>
                <w:sz w:val="24"/>
                <w:szCs w:val="24"/>
              </w:rPr>
            </w:pPr>
          </w:p>
        </w:tc>
        <w:tc>
          <w:tcPr>
            <w:tcW w:w="4860" w:type="dxa"/>
          </w:tcPr>
          <w:p w:rsidR="00F430CE" w:rsidRPr="009C5BCC" w:rsidRDefault="00F430CE" w:rsidP="00F430CE">
            <w:pPr>
              <w:jc w:val="both"/>
              <w:rPr>
                <w:noProof/>
                <w:sz w:val="24"/>
                <w:szCs w:val="24"/>
              </w:rPr>
            </w:pPr>
            <w:r w:rsidRPr="009C5BCC">
              <w:rPr>
                <w:noProof/>
                <w:sz w:val="24"/>
                <w:szCs w:val="24"/>
              </w:rPr>
              <w:t xml:space="preserve">Înregistrat la sediul </w:t>
            </w:r>
            <w:r>
              <w:rPr>
                <w:noProof/>
                <w:sz w:val="24"/>
                <w:szCs w:val="24"/>
              </w:rPr>
              <w:t>DSP Buzau</w:t>
            </w:r>
            <w:r w:rsidRPr="009C5BCC">
              <w:rPr>
                <w:noProof/>
                <w:sz w:val="24"/>
                <w:szCs w:val="24"/>
              </w:rPr>
              <w:t xml:space="preserve">                 nr._________data___________ora_____</w:t>
            </w:r>
          </w:p>
        </w:tc>
      </w:tr>
      <w:tr w:rsidR="00F430CE" w:rsidRPr="009C5BCC" w:rsidTr="00F430CE">
        <w:trPr>
          <w:trHeight w:val="80"/>
        </w:trPr>
        <w:tc>
          <w:tcPr>
            <w:tcW w:w="4428" w:type="dxa"/>
          </w:tcPr>
          <w:p w:rsidR="00F430CE" w:rsidRPr="009C5BCC" w:rsidRDefault="00F430CE" w:rsidP="00F430CE">
            <w:pPr>
              <w:rPr>
                <w:noProof/>
                <w:sz w:val="24"/>
                <w:szCs w:val="24"/>
              </w:rPr>
            </w:pPr>
          </w:p>
        </w:tc>
        <w:tc>
          <w:tcPr>
            <w:tcW w:w="4860" w:type="dxa"/>
          </w:tcPr>
          <w:p w:rsidR="00F430CE" w:rsidRPr="009C5BCC" w:rsidRDefault="00F430CE" w:rsidP="00F430CE">
            <w:pPr>
              <w:jc w:val="both"/>
              <w:rPr>
                <w:noProof/>
                <w:sz w:val="24"/>
                <w:szCs w:val="24"/>
              </w:rPr>
            </w:pPr>
          </w:p>
        </w:tc>
      </w:tr>
    </w:tbl>
    <w:p w:rsidR="00F430CE" w:rsidRPr="009C5BCC" w:rsidRDefault="00F430CE" w:rsidP="00F430CE">
      <w:pPr>
        <w:jc w:val="center"/>
        <w:rPr>
          <w:b/>
          <w:noProof/>
          <w:sz w:val="24"/>
          <w:szCs w:val="24"/>
        </w:rPr>
      </w:pPr>
      <w:r w:rsidRPr="009C5BCC">
        <w:rPr>
          <w:b/>
          <w:noProof/>
          <w:sz w:val="24"/>
          <w:szCs w:val="24"/>
        </w:rPr>
        <w:t xml:space="preserve">SCRISOARE DE </w:t>
      </w:r>
      <w:r>
        <w:rPr>
          <w:b/>
          <w:noProof/>
          <w:sz w:val="24"/>
          <w:szCs w:val="24"/>
        </w:rPr>
        <w:t>I</w:t>
      </w:r>
      <w:r w:rsidRPr="009C5BCC">
        <w:rPr>
          <w:b/>
          <w:noProof/>
          <w:sz w:val="24"/>
          <w:szCs w:val="24"/>
        </w:rPr>
        <w:t>NAINTARE</w:t>
      </w:r>
    </w:p>
    <w:p w:rsidR="00F430CE" w:rsidRDefault="00F430CE" w:rsidP="00F430CE">
      <w:pPr>
        <w:jc w:val="center"/>
        <w:rPr>
          <w:noProof/>
          <w:sz w:val="24"/>
          <w:szCs w:val="24"/>
        </w:rPr>
      </w:pPr>
      <w:r>
        <w:rPr>
          <w:noProof/>
          <w:sz w:val="24"/>
          <w:szCs w:val="24"/>
        </w:rPr>
        <w:t>Catre</w:t>
      </w:r>
      <w:r w:rsidRPr="009C5BCC">
        <w:rPr>
          <w:noProof/>
          <w:sz w:val="24"/>
          <w:szCs w:val="24"/>
        </w:rPr>
        <w:t xml:space="preserve"> </w:t>
      </w:r>
      <w:r>
        <w:rPr>
          <w:noProof/>
          <w:sz w:val="24"/>
          <w:szCs w:val="24"/>
        </w:rPr>
        <w:t>DIRECTIA DE SANATATE PUBLICA BUZAU</w:t>
      </w:r>
    </w:p>
    <w:p w:rsidR="00F430CE" w:rsidRPr="009C5BCC" w:rsidRDefault="00F430CE" w:rsidP="00F430CE">
      <w:pPr>
        <w:jc w:val="center"/>
        <w:rPr>
          <w:noProof/>
          <w:sz w:val="24"/>
          <w:szCs w:val="24"/>
        </w:rPr>
      </w:pPr>
      <w:r>
        <w:rPr>
          <w:noProof/>
          <w:sz w:val="24"/>
          <w:szCs w:val="24"/>
        </w:rPr>
        <w:t>Buzau, str. General Grigore Bastan nr. 3</w:t>
      </w:r>
    </w:p>
    <w:p w:rsidR="00756216" w:rsidRDefault="00F430CE" w:rsidP="00F430CE">
      <w:pPr>
        <w:jc w:val="both"/>
        <w:rPr>
          <w:noProof/>
          <w:sz w:val="24"/>
          <w:szCs w:val="24"/>
        </w:rPr>
      </w:pPr>
      <w:r w:rsidRPr="009C5BCC">
        <w:rPr>
          <w:noProof/>
          <w:sz w:val="24"/>
          <w:szCs w:val="24"/>
        </w:rPr>
        <w:t xml:space="preserve">Ca urmare a </w:t>
      </w:r>
      <w:r>
        <w:rPr>
          <w:noProof/>
          <w:sz w:val="24"/>
          <w:szCs w:val="24"/>
        </w:rPr>
        <w:t>anuntului publicitar</w:t>
      </w:r>
      <w:r w:rsidRPr="009C5BCC">
        <w:rPr>
          <w:noProof/>
          <w:sz w:val="24"/>
          <w:szCs w:val="24"/>
        </w:rPr>
        <w:t xml:space="preserve"> nr. ______</w:t>
      </w:r>
      <w:r>
        <w:rPr>
          <w:noProof/>
          <w:sz w:val="24"/>
          <w:szCs w:val="24"/>
        </w:rPr>
        <w:t>_____________</w:t>
      </w:r>
      <w:r w:rsidRPr="009C5BCC">
        <w:rPr>
          <w:noProof/>
          <w:sz w:val="24"/>
          <w:szCs w:val="24"/>
        </w:rPr>
        <w:t xml:space="preserve"> din ______________, privind atribuirea contractului </w:t>
      </w:r>
      <w:r>
        <w:rPr>
          <w:noProof/>
          <w:sz w:val="24"/>
          <w:szCs w:val="24"/>
        </w:rPr>
        <w:t>de</w:t>
      </w:r>
    </w:p>
    <w:p w:rsidR="00F430CE" w:rsidRPr="00B83616" w:rsidRDefault="00F430CE" w:rsidP="00F430CE">
      <w:pPr>
        <w:jc w:val="both"/>
        <w:rPr>
          <w:b/>
          <w:noProof/>
          <w:sz w:val="24"/>
          <w:szCs w:val="24"/>
        </w:rPr>
      </w:pPr>
      <w:r>
        <w:rPr>
          <w:noProof/>
          <w:sz w:val="24"/>
          <w:szCs w:val="24"/>
        </w:rPr>
        <w:t xml:space="preserve"> </w:t>
      </w:r>
      <w:r w:rsidRPr="00B83616">
        <w:rPr>
          <w:b/>
          <w:noProof/>
          <w:sz w:val="24"/>
          <w:szCs w:val="24"/>
        </w:rPr>
        <w:t>“</w:t>
      </w:r>
      <w:r w:rsidR="00756216" w:rsidRPr="00AF34A7">
        <w:rPr>
          <w:rFonts w:ascii="Times New Roman" w:hAnsi="Times New Roman"/>
          <w:b/>
          <w:sz w:val="24"/>
          <w:szCs w:val="24"/>
          <w:lang w:val="fr-FR"/>
        </w:rPr>
        <w:t xml:space="preserve">Servicii  conexe activitatii de laborator (infirmiere), igienizare, curatare birouri </w:t>
      </w:r>
      <w:r w:rsidR="00756216">
        <w:rPr>
          <w:rFonts w:ascii="Times New Roman" w:hAnsi="Times New Roman"/>
          <w:b/>
          <w:sz w:val="24"/>
          <w:szCs w:val="24"/>
          <w:lang w:val="fr-FR"/>
        </w:rPr>
        <w:t xml:space="preserve"> - Anexa 2</w:t>
      </w:r>
      <w:r>
        <w:rPr>
          <w:b/>
          <w:noProof/>
          <w:sz w:val="24"/>
          <w:szCs w:val="24"/>
        </w:rPr>
        <w:t xml:space="preserve"> </w:t>
      </w:r>
      <w:r w:rsidRPr="00B83616">
        <w:rPr>
          <w:b/>
          <w:noProof/>
          <w:sz w:val="24"/>
          <w:szCs w:val="24"/>
        </w:rPr>
        <w:t>”</w:t>
      </w:r>
    </w:p>
    <w:p w:rsidR="00F430CE" w:rsidRPr="009C5BCC" w:rsidRDefault="00F430CE" w:rsidP="00F430CE">
      <w:pPr>
        <w:jc w:val="both"/>
        <w:rPr>
          <w:noProof/>
          <w:sz w:val="24"/>
          <w:szCs w:val="24"/>
        </w:rPr>
      </w:pPr>
      <w:r w:rsidRPr="009C5BCC">
        <w:rPr>
          <w:noProof/>
          <w:sz w:val="24"/>
          <w:szCs w:val="24"/>
        </w:rPr>
        <w:t>noi ____________________________________ (denumirea/numele operatorului economic) vă  transmitem alăturat urmatoarele:</w:t>
      </w:r>
    </w:p>
    <w:p w:rsidR="00F430CE" w:rsidRDefault="00F430CE" w:rsidP="00F430CE">
      <w:pPr>
        <w:ind w:firstLine="720"/>
        <w:jc w:val="both"/>
        <w:rPr>
          <w:noProof/>
          <w:sz w:val="24"/>
          <w:szCs w:val="24"/>
        </w:rPr>
      </w:pPr>
      <w:r>
        <w:rPr>
          <w:noProof/>
          <w:sz w:val="24"/>
          <w:szCs w:val="24"/>
        </w:rPr>
        <w:t>1</w:t>
      </w:r>
      <w:r w:rsidRPr="009C5BCC">
        <w:rPr>
          <w:noProof/>
          <w:sz w:val="24"/>
          <w:szCs w:val="24"/>
        </w:rPr>
        <w:t>. Pachetul/plicul sigilat şi marcat în mod vizibil, conţinând, în original şi într-un număr de ______copii:</w:t>
      </w:r>
    </w:p>
    <w:p w:rsidR="00F430CE" w:rsidRDefault="00F430CE" w:rsidP="00F430CE">
      <w:pPr>
        <w:ind w:firstLine="720"/>
        <w:jc w:val="both"/>
        <w:rPr>
          <w:noProof/>
          <w:sz w:val="24"/>
          <w:szCs w:val="24"/>
        </w:rPr>
      </w:pPr>
      <w:r w:rsidRPr="009C5BCC">
        <w:rPr>
          <w:noProof/>
          <w:sz w:val="24"/>
          <w:szCs w:val="24"/>
        </w:rPr>
        <w:t xml:space="preserve">a) </w:t>
      </w:r>
      <w:r>
        <w:rPr>
          <w:noProof/>
          <w:sz w:val="24"/>
          <w:szCs w:val="24"/>
        </w:rPr>
        <w:t>documentele de calificare</w:t>
      </w:r>
    </w:p>
    <w:p w:rsidR="00756216" w:rsidRPr="009C5BCC" w:rsidRDefault="00756216" w:rsidP="00F430CE">
      <w:pPr>
        <w:ind w:firstLine="720"/>
        <w:jc w:val="both"/>
        <w:rPr>
          <w:noProof/>
          <w:sz w:val="24"/>
          <w:szCs w:val="24"/>
        </w:rPr>
      </w:pPr>
      <w:r>
        <w:rPr>
          <w:noProof/>
          <w:sz w:val="24"/>
          <w:szCs w:val="24"/>
        </w:rPr>
        <w:t>b) propunere tehnica</w:t>
      </w:r>
    </w:p>
    <w:p w:rsidR="00F430CE" w:rsidRPr="009C5BCC" w:rsidRDefault="00756216" w:rsidP="00F430CE">
      <w:pPr>
        <w:ind w:firstLine="720"/>
        <w:jc w:val="both"/>
        <w:rPr>
          <w:noProof/>
          <w:sz w:val="24"/>
          <w:szCs w:val="24"/>
        </w:rPr>
      </w:pPr>
      <w:r>
        <w:rPr>
          <w:noProof/>
          <w:sz w:val="24"/>
          <w:szCs w:val="24"/>
        </w:rPr>
        <w:t>c</w:t>
      </w:r>
      <w:r w:rsidR="00F430CE" w:rsidRPr="009C5BCC">
        <w:rPr>
          <w:noProof/>
          <w:sz w:val="24"/>
          <w:szCs w:val="24"/>
        </w:rPr>
        <w:t>)</w:t>
      </w:r>
      <w:r w:rsidR="00F430CE">
        <w:rPr>
          <w:noProof/>
          <w:sz w:val="24"/>
          <w:szCs w:val="24"/>
        </w:rPr>
        <w:t xml:space="preserve"> </w:t>
      </w:r>
      <w:r>
        <w:rPr>
          <w:noProof/>
          <w:sz w:val="24"/>
          <w:szCs w:val="24"/>
        </w:rPr>
        <w:t xml:space="preserve">propunere </w:t>
      </w:r>
      <w:r w:rsidR="00F430CE">
        <w:rPr>
          <w:noProof/>
          <w:sz w:val="24"/>
          <w:szCs w:val="24"/>
        </w:rPr>
        <w:t>financiara</w:t>
      </w:r>
    </w:p>
    <w:p w:rsidR="00F430CE" w:rsidRPr="009C5BCC" w:rsidRDefault="00F430CE" w:rsidP="00F430CE">
      <w:pPr>
        <w:jc w:val="both"/>
        <w:rPr>
          <w:noProof/>
          <w:sz w:val="24"/>
          <w:szCs w:val="24"/>
        </w:rPr>
      </w:pPr>
      <w:r w:rsidRPr="009C5BCC">
        <w:rPr>
          <w:noProof/>
          <w:sz w:val="24"/>
          <w:szCs w:val="24"/>
        </w:rPr>
        <w:t>Data completării ............................</w:t>
      </w:r>
    </w:p>
    <w:p w:rsidR="00F430CE" w:rsidRPr="007A3A55" w:rsidRDefault="00F430CE" w:rsidP="00EF548F">
      <w:pPr>
        <w:rPr>
          <w:noProof/>
          <w:sz w:val="24"/>
          <w:szCs w:val="24"/>
        </w:rPr>
      </w:pPr>
      <w:r w:rsidRPr="007A3A55">
        <w:rPr>
          <w:noProof/>
          <w:sz w:val="24"/>
          <w:szCs w:val="24"/>
        </w:rPr>
        <w:t xml:space="preserve"> Reprezentant legal operator economic ....................................................... (nume, prenume, semnătura, ştampila)</w:t>
      </w:r>
    </w:p>
    <w:p w:rsidR="00F430CE" w:rsidRPr="009C5BCC" w:rsidRDefault="00F430CE" w:rsidP="00F430CE">
      <w:pPr>
        <w:jc w:val="center"/>
        <w:rPr>
          <w:rFonts w:eastAsia="MS Mincho"/>
          <w:noProof/>
          <w:sz w:val="24"/>
          <w:szCs w:val="24"/>
        </w:rPr>
      </w:pPr>
      <w:r w:rsidRPr="009C5BCC">
        <w:rPr>
          <w:rFonts w:eastAsia="MS Mincho"/>
          <w:noProof/>
          <w:sz w:val="24"/>
          <w:szCs w:val="24"/>
        </w:rPr>
        <w:t>Ofertant,</w:t>
      </w:r>
    </w:p>
    <w:p w:rsidR="00F430CE" w:rsidRPr="009C5BCC" w:rsidRDefault="00F430CE" w:rsidP="00F430CE">
      <w:pPr>
        <w:jc w:val="center"/>
        <w:rPr>
          <w:rFonts w:eastAsia="MS Mincho"/>
          <w:noProof/>
          <w:sz w:val="24"/>
          <w:szCs w:val="24"/>
        </w:rPr>
      </w:pPr>
    </w:p>
    <w:p w:rsidR="00F430CE" w:rsidRPr="009C5BCC" w:rsidRDefault="00F430CE" w:rsidP="00F430CE">
      <w:pPr>
        <w:jc w:val="center"/>
        <w:rPr>
          <w:noProof/>
          <w:sz w:val="24"/>
          <w:szCs w:val="24"/>
        </w:rPr>
      </w:pPr>
      <w:r w:rsidRPr="009C5BCC">
        <w:rPr>
          <w:noProof/>
          <w:sz w:val="24"/>
          <w:szCs w:val="24"/>
        </w:rPr>
        <w:t>........................................................</w:t>
      </w:r>
    </w:p>
    <w:p w:rsidR="00F430CE" w:rsidRPr="009C5BCC" w:rsidRDefault="00F430CE" w:rsidP="00F430CE">
      <w:pPr>
        <w:jc w:val="center"/>
        <w:rPr>
          <w:noProof/>
          <w:sz w:val="24"/>
          <w:szCs w:val="24"/>
        </w:rPr>
      </w:pPr>
      <w:r w:rsidRPr="009C5BCC">
        <w:rPr>
          <w:noProof/>
          <w:sz w:val="24"/>
          <w:szCs w:val="24"/>
        </w:rPr>
        <w:t>(nume şi prenume, semnătura autorizată şi ştampila)</w:t>
      </w:r>
    </w:p>
    <w:p w:rsidR="00F430CE" w:rsidRDefault="00F430CE" w:rsidP="00F430CE">
      <w:pPr>
        <w:tabs>
          <w:tab w:val="left" w:pos="1440"/>
        </w:tabs>
        <w:suppressAutoHyphens/>
        <w:autoSpaceDE w:val="0"/>
        <w:ind w:left="360"/>
        <w:rPr>
          <w:noProof/>
          <w:lang w:val="pt-BR"/>
        </w:rPr>
      </w:pPr>
    </w:p>
    <w:p w:rsidR="00F430CE" w:rsidRDefault="00F430CE" w:rsidP="00F430CE"/>
    <w:p w:rsidR="00277417" w:rsidRPr="00154957" w:rsidRDefault="00277417" w:rsidP="00277417">
      <w:pPr>
        <w:ind w:left="7200"/>
        <w:jc w:val="both"/>
        <w:rPr>
          <w:rFonts w:ascii="Trebuchet MS" w:hAnsi="Trebuchet MS"/>
          <w:b/>
        </w:rPr>
      </w:pPr>
      <w:r w:rsidRPr="00154957">
        <w:rPr>
          <w:rFonts w:ascii="Trebuchet MS" w:hAnsi="Trebuchet MS"/>
          <w:b/>
        </w:rPr>
        <w:t>FORMULARUL 1</w:t>
      </w:r>
    </w:p>
    <w:p w:rsidR="00277417" w:rsidRPr="00154957" w:rsidRDefault="00277417" w:rsidP="00277417">
      <w:pPr>
        <w:rPr>
          <w:rFonts w:ascii="Trebuchet MS" w:hAnsi="Trebuchet MS"/>
          <w:b/>
        </w:rPr>
      </w:pPr>
    </w:p>
    <w:p w:rsidR="00277417" w:rsidRPr="00154957" w:rsidRDefault="00277417" w:rsidP="00277417">
      <w:pPr>
        <w:rPr>
          <w:rFonts w:ascii="Trebuchet MS" w:hAnsi="Trebuchet MS"/>
        </w:rPr>
      </w:pPr>
      <w:r w:rsidRPr="00154957">
        <w:rPr>
          <w:rFonts w:ascii="Trebuchet MS" w:hAnsi="Trebuchet MS"/>
          <w:b/>
          <w:lang w:val="pt-PT"/>
        </w:rPr>
        <w:t xml:space="preserve">Ofertantul/Ofertantul asociat/Terţul susţinător                                       </w:t>
      </w:r>
      <w:r w:rsidRPr="00154957">
        <w:rPr>
          <w:rFonts w:ascii="Trebuchet MS" w:hAnsi="Trebuchet MS"/>
          <w:lang w:val="pt-PT"/>
        </w:rPr>
        <w:t xml:space="preserve">                      </w:t>
      </w:r>
      <w:r w:rsidRPr="00154957">
        <w:rPr>
          <w:rFonts w:ascii="Trebuchet MS" w:hAnsi="Trebuchet MS"/>
        </w:rPr>
        <w:t xml:space="preserve">  ____________________</w:t>
      </w:r>
    </w:p>
    <w:p w:rsidR="00277417" w:rsidRPr="00154957" w:rsidRDefault="00277417" w:rsidP="00277417">
      <w:pPr>
        <w:rPr>
          <w:rFonts w:ascii="Trebuchet MS" w:hAnsi="Trebuchet MS"/>
          <w:i/>
        </w:rPr>
      </w:pPr>
      <w:r w:rsidRPr="00154957">
        <w:rPr>
          <w:rFonts w:ascii="Trebuchet MS" w:hAnsi="Trebuchet MS"/>
          <w:i/>
        </w:rPr>
        <w:t xml:space="preserve">           (denumirea/numele)</w:t>
      </w:r>
    </w:p>
    <w:p w:rsidR="00277417" w:rsidRPr="00154957" w:rsidRDefault="00277417" w:rsidP="00277417">
      <w:pPr>
        <w:rPr>
          <w:rFonts w:ascii="Trebuchet MS" w:hAnsi="Trebuchet MS"/>
        </w:rPr>
      </w:pPr>
    </w:p>
    <w:p w:rsidR="00277417" w:rsidRPr="00154957" w:rsidRDefault="00277417" w:rsidP="00277417">
      <w:pPr>
        <w:jc w:val="center"/>
        <w:rPr>
          <w:rFonts w:ascii="Trebuchet MS" w:hAnsi="Trebuchet MS"/>
          <w:b/>
        </w:rPr>
      </w:pPr>
    </w:p>
    <w:p w:rsidR="00277417" w:rsidRDefault="00277417" w:rsidP="00277417">
      <w:pPr>
        <w:jc w:val="center"/>
        <w:rPr>
          <w:rFonts w:ascii="Trebuchet MS" w:hAnsi="Trebuchet MS"/>
          <w:b/>
        </w:rPr>
      </w:pPr>
      <w:r w:rsidRPr="00154957">
        <w:rPr>
          <w:rFonts w:ascii="Trebuchet MS" w:hAnsi="Trebuchet MS"/>
          <w:b/>
        </w:rPr>
        <w:t>DECLARAŢIE PRIVIND ELIGIBILITATEA</w:t>
      </w:r>
    </w:p>
    <w:p w:rsidR="00277417" w:rsidRPr="00587086" w:rsidRDefault="00277417" w:rsidP="00277417">
      <w:pPr>
        <w:pStyle w:val="NoSpacing"/>
        <w:tabs>
          <w:tab w:val="left" w:pos="567"/>
        </w:tabs>
        <w:ind w:left="567" w:right="963"/>
        <w:jc w:val="center"/>
        <w:rPr>
          <w:rFonts w:ascii="Trebuchet MS" w:hAnsi="Trebuchet MS"/>
          <w:b/>
        </w:rPr>
      </w:pPr>
      <w:r w:rsidRPr="00587086">
        <w:rPr>
          <w:rFonts w:ascii="Trebuchet MS" w:hAnsi="Trebuchet MS"/>
          <w:b/>
        </w:rPr>
        <w:t>(art. 164 din Legea 98/2016)</w:t>
      </w:r>
    </w:p>
    <w:p w:rsidR="00277417" w:rsidRPr="00154957" w:rsidRDefault="00277417" w:rsidP="00277417">
      <w:pPr>
        <w:rPr>
          <w:rFonts w:ascii="Trebuchet MS" w:hAnsi="Trebuchet MS"/>
        </w:rPr>
      </w:pPr>
    </w:p>
    <w:p w:rsidR="00277417" w:rsidRPr="00154957" w:rsidRDefault="00277417" w:rsidP="00277417">
      <w:pPr>
        <w:pStyle w:val="NoSpacing"/>
        <w:rPr>
          <w:rFonts w:ascii="Trebuchet MS" w:hAnsi="Trebuchet MS"/>
        </w:rPr>
      </w:pPr>
      <w:r w:rsidRPr="00154957">
        <w:rPr>
          <w:rFonts w:ascii="Trebuchet MS" w:hAnsi="Trebuchet MS"/>
        </w:rPr>
        <w:t xml:space="preserve">Subsemnatul, reprezentant împuternicit al _______________________________________________, </w:t>
      </w:r>
    </w:p>
    <w:p w:rsidR="00277417" w:rsidRPr="00154957" w:rsidRDefault="00277417" w:rsidP="00277417">
      <w:pPr>
        <w:pStyle w:val="NoSpacing"/>
        <w:ind w:left="3600" w:right="217" w:firstLine="720"/>
        <w:jc w:val="center"/>
        <w:rPr>
          <w:rFonts w:ascii="Trebuchet MS" w:hAnsi="Trebuchet MS"/>
          <w:i/>
        </w:rPr>
      </w:pPr>
      <w:r w:rsidRPr="00154957">
        <w:rPr>
          <w:rFonts w:ascii="Trebuchet MS" w:hAnsi="Trebuchet MS"/>
          <w:i/>
        </w:rPr>
        <w:t>(denumirea/numele si sediul/adresa operatorului economic)</w:t>
      </w:r>
    </w:p>
    <w:p w:rsidR="00277417" w:rsidRPr="00154957" w:rsidRDefault="00277417" w:rsidP="00277417">
      <w:pPr>
        <w:pStyle w:val="NoSpacing"/>
        <w:jc w:val="both"/>
        <w:rPr>
          <w:rFonts w:ascii="Trebuchet MS" w:hAnsi="Trebuchet MS"/>
        </w:rPr>
      </w:pPr>
      <w:r w:rsidRPr="00154957">
        <w:rPr>
          <w:rFonts w:ascii="Trebuchet MS" w:hAnsi="Trebuchet MS"/>
        </w:rPr>
        <w:t xml:space="preserve">declar pe propria răspundere, sub sancţiunea excluderii din procedură şi a sancţiunilor aplicate faptei de fals în acte publice, că în ultimii 5 ani nu </w:t>
      </w:r>
      <w:r w:rsidRPr="00154957">
        <w:rPr>
          <w:rFonts w:ascii="Trebuchet MS" w:hAnsi="Trebuchet MS"/>
          <w:color w:val="000000"/>
        </w:rPr>
        <w:t xml:space="preserve">am fost condamnat prin hotărâre definitivă a unei instanţe judecătoreşti, pentru comiterea uneia dintre infracţiunile </w:t>
      </w:r>
      <w:r w:rsidRPr="00154957">
        <w:rPr>
          <w:rFonts w:ascii="Trebuchet MS" w:hAnsi="Trebuchet MS"/>
        </w:rPr>
        <w:t>prevazute la art. 164 din Legea 98/2016 privind atribuirea contractelor de achiziţie publică, respectiv:</w:t>
      </w:r>
    </w:p>
    <w:p w:rsidR="00277417" w:rsidRPr="00154957" w:rsidRDefault="00277417" w:rsidP="00277417">
      <w:pPr>
        <w:numPr>
          <w:ilvl w:val="0"/>
          <w:numId w:val="31"/>
        </w:numPr>
        <w:overflowPunct w:val="0"/>
        <w:autoSpaceDE w:val="0"/>
        <w:autoSpaceDN w:val="0"/>
        <w:adjustRightInd w:val="0"/>
        <w:spacing w:after="0" w:line="240" w:lineRule="auto"/>
        <w:jc w:val="both"/>
        <w:textAlignment w:val="baseline"/>
        <w:rPr>
          <w:rFonts w:ascii="Trebuchet MS" w:hAnsi="Trebuchet MS"/>
          <w:i/>
          <w:color w:val="000000"/>
        </w:rPr>
      </w:pPr>
      <w:r w:rsidRPr="00154957">
        <w:rPr>
          <w:rFonts w:ascii="Trebuchet MS" w:hAnsi="Trebuchet MS"/>
          <w:i/>
          <w:color w:val="000000"/>
        </w:rPr>
        <w:t xml:space="preserve">constituirea unui grup infracţional organizat, prevăzută de </w:t>
      </w:r>
      <w:hyperlink r:id="rId8" w:history="1">
        <w:r w:rsidRPr="00154957">
          <w:rPr>
            <w:rFonts w:ascii="Trebuchet MS" w:hAnsi="Trebuchet MS"/>
            <w:i/>
            <w:color w:val="0000FF"/>
            <w:u w:val="single"/>
          </w:rPr>
          <w:t>art. 367</w:t>
        </w:r>
      </w:hyperlink>
      <w:r w:rsidRPr="00154957">
        <w:rPr>
          <w:rFonts w:ascii="Trebuchet MS" w:hAnsi="Trebuchet MS"/>
          <w:i/>
          <w:color w:val="000000"/>
        </w:rPr>
        <w:t xml:space="preserve"> din Legea </w:t>
      </w:r>
      <w:hyperlink r:id="rId9" w:history="1">
        <w:r w:rsidRPr="00154957">
          <w:rPr>
            <w:rFonts w:ascii="Trebuchet MS" w:hAnsi="Trebuchet MS"/>
            <w:i/>
            <w:color w:val="0000FF"/>
            <w:u w:val="single"/>
          </w:rPr>
          <w:t>nr. 286/2009</w:t>
        </w:r>
      </w:hyperlink>
      <w:r w:rsidRPr="00154957">
        <w:rPr>
          <w:rFonts w:ascii="Trebuchet MS" w:hAnsi="Trebuchet MS"/>
          <w:i/>
          <w:color w:val="000000"/>
        </w:rPr>
        <w:t xml:space="preserve"> privind </w:t>
      </w:r>
      <w:hyperlink r:id="rId10" w:history="1">
        <w:r w:rsidRPr="00154957">
          <w:rPr>
            <w:rFonts w:ascii="Trebuchet MS" w:hAnsi="Trebuchet MS"/>
            <w:i/>
            <w:color w:val="0000FF"/>
            <w:u w:val="single"/>
          </w:rPr>
          <w:t>Codul penal</w:t>
        </w:r>
      </w:hyperlink>
      <w:r w:rsidRPr="00154957">
        <w:rPr>
          <w:rFonts w:ascii="Trebuchet MS" w:hAnsi="Trebuchet MS"/>
          <w:i/>
          <w:color w:val="000000"/>
        </w:rPr>
        <w:t>, cu modificările şi completările ulterioare, sau de dispoziţiile corespunzătoare ale legislaţiei penale a statului în care respectivul operator economic a fost condamnat;</w:t>
      </w:r>
    </w:p>
    <w:p w:rsidR="00277417" w:rsidRPr="00154957" w:rsidRDefault="00277417" w:rsidP="00277417">
      <w:pPr>
        <w:numPr>
          <w:ilvl w:val="0"/>
          <w:numId w:val="31"/>
        </w:numPr>
        <w:overflowPunct w:val="0"/>
        <w:autoSpaceDE w:val="0"/>
        <w:autoSpaceDN w:val="0"/>
        <w:adjustRightInd w:val="0"/>
        <w:spacing w:after="0" w:line="240" w:lineRule="auto"/>
        <w:jc w:val="both"/>
        <w:textAlignment w:val="baseline"/>
        <w:rPr>
          <w:rFonts w:ascii="Trebuchet MS" w:hAnsi="Trebuchet MS"/>
          <w:i/>
          <w:color w:val="000000"/>
        </w:rPr>
      </w:pPr>
      <w:r w:rsidRPr="00154957">
        <w:rPr>
          <w:rFonts w:ascii="Trebuchet MS" w:hAnsi="Trebuchet MS"/>
          <w:i/>
          <w:color w:val="000000"/>
        </w:rPr>
        <w:t xml:space="preserve">infracţiuni de corupţie, prevăzute de </w:t>
      </w:r>
      <w:hyperlink r:id="rId11" w:history="1">
        <w:r w:rsidRPr="00154957">
          <w:rPr>
            <w:rFonts w:ascii="Trebuchet MS" w:hAnsi="Trebuchet MS"/>
            <w:i/>
            <w:color w:val="0000FF"/>
            <w:u w:val="single"/>
          </w:rPr>
          <w:t>art. 289</w:t>
        </w:r>
      </w:hyperlink>
      <w:r w:rsidRPr="00154957">
        <w:rPr>
          <w:rFonts w:ascii="Trebuchet MS" w:hAnsi="Trebuchet MS"/>
          <w:i/>
          <w:color w:val="000000"/>
        </w:rPr>
        <w:t>-</w:t>
      </w:r>
      <w:hyperlink r:id="rId12" w:history="1">
        <w:r w:rsidRPr="00154957">
          <w:rPr>
            <w:rFonts w:ascii="Trebuchet MS" w:hAnsi="Trebuchet MS"/>
            <w:i/>
            <w:color w:val="0000FF"/>
            <w:u w:val="single"/>
          </w:rPr>
          <w:t>294</w:t>
        </w:r>
      </w:hyperlink>
      <w:r w:rsidRPr="00154957">
        <w:rPr>
          <w:rFonts w:ascii="Trebuchet MS" w:hAnsi="Trebuchet MS"/>
          <w:i/>
          <w:color w:val="000000"/>
        </w:rPr>
        <w:t xml:space="preserve"> din Legea </w:t>
      </w:r>
      <w:hyperlink r:id="rId13" w:history="1">
        <w:r w:rsidRPr="00154957">
          <w:rPr>
            <w:rFonts w:ascii="Trebuchet MS" w:hAnsi="Trebuchet MS"/>
            <w:i/>
            <w:color w:val="0000FF"/>
            <w:u w:val="single"/>
          </w:rPr>
          <w:t>nr. 286/2009</w:t>
        </w:r>
      </w:hyperlink>
      <w:r w:rsidRPr="00154957">
        <w:rPr>
          <w:rFonts w:ascii="Trebuchet MS" w:hAnsi="Trebuchet MS"/>
          <w:i/>
          <w:color w:val="000000"/>
        </w:rPr>
        <w:t xml:space="preserve">, cu modificările şi completările ulterioare, şi infracţiuni asimilate infracţiunilor de corupţie prevăzute de </w:t>
      </w:r>
      <w:hyperlink r:id="rId14" w:history="1">
        <w:r w:rsidRPr="00154957">
          <w:rPr>
            <w:rFonts w:ascii="Trebuchet MS" w:hAnsi="Trebuchet MS"/>
            <w:i/>
            <w:color w:val="0000FF"/>
            <w:u w:val="single"/>
          </w:rPr>
          <w:t>art. 10</w:t>
        </w:r>
      </w:hyperlink>
      <w:r w:rsidRPr="00154957">
        <w:rPr>
          <w:rFonts w:ascii="Trebuchet MS" w:hAnsi="Trebuchet MS"/>
          <w:i/>
          <w:color w:val="000000"/>
        </w:rPr>
        <w:t>-</w:t>
      </w:r>
      <w:hyperlink r:id="rId15" w:history="1">
        <w:r w:rsidRPr="00154957">
          <w:rPr>
            <w:rFonts w:ascii="Trebuchet MS" w:hAnsi="Trebuchet MS"/>
            <w:i/>
            <w:color w:val="0000FF"/>
            <w:u w:val="single"/>
          </w:rPr>
          <w:t>13</w:t>
        </w:r>
      </w:hyperlink>
      <w:r w:rsidRPr="00154957">
        <w:rPr>
          <w:rFonts w:ascii="Trebuchet MS" w:hAnsi="Trebuchet MS"/>
          <w:i/>
          <w:color w:val="000000"/>
        </w:rPr>
        <w:t xml:space="preserve"> din Legea </w:t>
      </w:r>
      <w:hyperlink r:id="rId16" w:history="1">
        <w:r w:rsidRPr="00154957">
          <w:rPr>
            <w:rFonts w:ascii="Trebuchet MS" w:hAnsi="Trebuchet MS"/>
            <w:i/>
            <w:color w:val="0000FF"/>
            <w:u w:val="single"/>
          </w:rPr>
          <w:t>nr. 78/2000</w:t>
        </w:r>
      </w:hyperlink>
      <w:r w:rsidRPr="00154957">
        <w:rPr>
          <w:rFonts w:ascii="Trebuchet MS" w:hAnsi="Trebuchet MS"/>
          <w:i/>
          <w:color w:val="000000"/>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277417" w:rsidRPr="00154957" w:rsidRDefault="00277417" w:rsidP="00277417">
      <w:pPr>
        <w:numPr>
          <w:ilvl w:val="0"/>
          <w:numId w:val="31"/>
        </w:numPr>
        <w:overflowPunct w:val="0"/>
        <w:autoSpaceDE w:val="0"/>
        <w:autoSpaceDN w:val="0"/>
        <w:adjustRightInd w:val="0"/>
        <w:spacing w:after="0" w:line="240" w:lineRule="auto"/>
        <w:jc w:val="both"/>
        <w:textAlignment w:val="baseline"/>
        <w:rPr>
          <w:rFonts w:ascii="Trebuchet MS" w:hAnsi="Trebuchet MS"/>
          <w:i/>
          <w:color w:val="000000"/>
        </w:rPr>
      </w:pPr>
      <w:r w:rsidRPr="00154957">
        <w:rPr>
          <w:rFonts w:ascii="Trebuchet MS" w:hAnsi="Trebuchet MS"/>
          <w:i/>
          <w:color w:val="000000"/>
        </w:rPr>
        <w:t xml:space="preserve">infracţiuni împotriva intereselor financiare ale Uniunii Europene, prevăzute de </w:t>
      </w:r>
      <w:hyperlink r:id="rId17" w:history="1">
        <w:r w:rsidRPr="00154957">
          <w:rPr>
            <w:rFonts w:ascii="Trebuchet MS" w:hAnsi="Trebuchet MS"/>
            <w:i/>
            <w:color w:val="0000FF"/>
            <w:u w:val="single"/>
          </w:rPr>
          <w:t>art. 18</w:t>
        </w:r>
        <w:r w:rsidRPr="00154957">
          <w:rPr>
            <w:rFonts w:ascii="Trebuchet MS" w:hAnsi="Trebuchet MS"/>
            <w:i/>
            <w:color w:val="0000FF"/>
            <w:u w:val="single"/>
            <w:vertAlign w:val="superscript"/>
          </w:rPr>
          <w:t>1</w:t>
        </w:r>
      </w:hyperlink>
      <w:r w:rsidRPr="00154957">
        <w:rPr>
          <w:rFonts w:ascii="Trebuchet MS" w:hAnsi="Trebuchet MS"/>
          <w:i/>
          <w:color w:val="000000"/>
        </w:rPr>
        <w:t>-</w:t>
      </w:r>
      <w:hyperlink r:id="rId18" w:history="1">
        <w:r w:rsidRPr="00154957">
          <w:rPr>
            <w:rFonts w:ascii="Trebuchet MS" w:hAnsi="Trebuchet MS"/>
            <w:i/>
            <w:color w:val="0000FF"/>
            <w:u w:val="single"/>
          </w:rPr>
          <w:t>18</w:t>
        </w:r>
        <w:r w:rsidRPr="00154957">
          <w:rPr>
            <w:rFonts w:ascii="Trebuchet MS" w:hAnsi="Trebuchet MS"/>
            <w:i/>
            <w:color w:val="0000FF"/>
            <w:u w:val="single"/>
            <w:vertAlign w:val="superscript"/>
          </w:rPr>
          <w:t>5</w:t>
        </w:r>
      </w:hyperlink>
      <w:r w:rsidRPr="00154957">
        <w:rPr>
          <w:rFonts w:ascii="Trebuchet MS" w:hAnsi="Trebuchet MS"/>
          <w:i/>
          <w:color w:val="000000"/>
        </w:rPr>
        <w:t xml:space="preserve">din Legea </w:t>
      </w:r>
      <w:r w:rsidRPr="00154957">
        <w:rPr>
          <w:rFonts w:ascii="Trebuchet MS" w:hAnsi="Trebuchet MS"/>
          <w:i/>
          <w:color w:val="0000FF"/>
          <w:u w:val="single"/>
        </w:rPr>
        <w:t>nr. 78/2000</w:t>
      </w:r>
      <w:r w:rsidRPr="00154957">
        <w:rPr>
          <w:rFonts w:ascii="Trebuchet MS" w:hAnsi="Trebuchet MS"/>
          <w:i/>
          <w:color w:val="000000"/>
        </w:rPr>
        <w:t>, cu modificările şi completările ulterioare, sau de dispoziţiile corespunzătoare ale legislaţiei penale a statului în care respectivul operator economic a fost condamnat; </w:t>
      </w:r>
    </w:p>
    <w:p w:rsidR="00277417" w:rsidRPr="00154957" w:rsidRDefault="00277417" w:rsidP="00277417">
      <w:pPr>
        <w:numPr>
          <w:ilvl w:val="0"/>
          <w:numId w:val="31"/>
        </w:numPr>
        <w:overflowPunct w:val="0"/>
        <w:autoSpaceDE w:val="0"/>
        <w:autoSpaceDN w:val="0"/>
        <w:adjustRightInd w:val="0"/>
        <w:spacing w:after="0" w:line="240" w:lineRule="auto"/>
        <w:jc w:val="both"/>
        <w:textAlignment w:val="baseline"/>
        <w:rPr>
          <w:rFonts w:ascii="Trebuchet MS" w:hAnsi="Trebuchet MS"/>
          <w:i/>
          <w:color w:val="000000"/>
        </w:rPr>
      </w:pPr>
      <w:r w:rsidRPr="00154957">
        <w:rPr>
          <w:rFonts w:ascii="Trebuchet MS" w:hAnsi="Trebuchet MS"/>
          <w:i/>
          <w:color w:val="000000"/>
        </w:rPr>
        <w:t xml:space="preserve">acte de terorism, prevăzute de </w:t>
      </w:r>
      <w:hyperlink r:id="rId19" w:history="1">
        <w:r w:rsidRPr="00154957">
          <w:rPr>
            <w:rFonts w:ascii="Trebuchet MS" w:hAnsi="Trebuchet MS"/>
            <w:i/>
            <w:color w:val="0000FF"/>
            <w:u w:val="single"/>
          </w:rPr>
          <w:t>art. 32</w:t>
        </w:r>
      </w:hyperlink>
      <w:r w:rsidRPr="00154957">
        <w:rPr>
          <w:rFonts w:ascii="Trebuchet MS" w:hAnsi="Trebuchet MS"/>
          <w:i/>
          <w:color w:val="000000"/>
        </w:rPr>
        <w:t>-</w:t>
      </w:r>
      <w:hyperlink r:id="rId20" w:history="1">
        <w:r w:rsidRPr="00154957">
          <w:rPr>
            <w:rFonts w:ascii="Trebuchet MS" w:hAnsi="Trebuchet MS"/>
            <w:i/>
            <w:color w:val="0000FF"/>
            <w:u w:val="single"/>
          </w:rPr>
          <w:t>35</w:t>
        </w:r>
      </w:hyperlink>
      <w:r w:rsidRPr="00154957">
        <w:rPr>
          <w:rFonts w:ascii="Trebuchet MS" w:hAnsi="Trebuchet MS"/>
          <w:i/>
          <w:color w:val="0000FF"/>
          <w:u w:val="single"/>
        </w:rPr>
        <w:t xml:space="preserve"> </w:t>
      </w:r>
      <w:r w:rsidRPr="00154957">
        <w:rPr>
          <w:rFonts w:ascii="Trebuchet MS" w:hAnsi="Trebuchet MS"/>
          <w:i/>
          <w:color w:val="000000"/>
        </w:rPr>
        <w:t xml:space="preserve">şi </w:t>
      </w:r>
      <w:hyperlink r:id="rId21" w:history="1">
        <w:r w:rsidRPr="00154957">
          <w:rPr>
            <w:rFonts w:ascii="Trebuchet MS" w:hAnsi="Trebuchet MS"/>
            <w:i/>
            <w:color w:val="0000FF"/>
            <w:u w:val="single"/>
          </w:rPr>
          <w:t>art. 37</w:t>
        </w:r>
      </w:hyperlink>
      <w:r w:rsidRPr="00154957">
        <w:rPr>
          <w:rFonts w:ascii="Trebuchet MS" w:hAnsi="Trebuchet MS"/>
          <w:i/>
          <w:color w:val="000000"/>
        </w:rPr>
        <w:t>-</w:t>
      </w:r>
      <w:hyperlink r:id="rId22" w:history="1">
        <w:r w:rsidRPr="00154957">
          <w:rPr>
            <w:rFonts w:ascii="Trebuchet MS" w:hAnsi="Trebuchet MS"/>
            <w:i/>
            <w:color w:val="0000FF"/>
            <w:u w:val="single"/>
          </w:rPr>
          <w:t>38</w:t>
        </w:r>
      </w:hyperlink>
      <w:r w:rsidRPr="00154957">
        <w:rPr>
          <w:rFonts w:ascii="Trebuchet MS" w:hAnsi="Trebuchet MS"/>
          <w:i/>
          <w:color w:val="0000FF"/>
          <w:u w:val="single"/>
        </w:rPr>
        <w:t xml:space="preserve"> </w:t>
      </w:r>
      <w:r w:rsidRPr="00154957">
        <w:rPr>
          <w:rFonts w:ascii="Trebuchet MS" w:hAnsi="Trebuchet MS"/>
          <w:i/>
          <w:color w:val="000000"/>
        </w:rPr>
        <w:t xml:space="preserve">din Legea </w:t>
      </w:r>
      <w:hyperlink r:id="rId23" w:history="1">
        <w:r w:rsidRPr="00154957">
          <w:rPr>
            <w:rFonts w:ascii="Trebuchet MS" w:hAnsi="Trebuchet MS"/>
            <w:i/>
            <w:color w:val="0000FF"/>
            <w:u w:val="single"/>
          </w:rPr>
          <w:t>nr. 535/2004</w:t>
        </w:r>
      </w:hyperlink>
      <w:r w:rsidRPr="00154957">
        <w:rPr>
          <w:rFonts w:ascii="Trebuchet MS" w:hAnsi="Trebuchet MS"/>
          <w:i/>
          <w:color w:val="0000FF"/>
          <w:u w:val="single"/>
        </w:rPr>
        <w:t xml:space="preserve"> </w:t>
      </w:r>
      <w:r w:rsidRPr="00154957">
        <w:rPr>
          <w:rFonts w:ascii="Trebuchet MS" w:hAnsi="Trebuchet MS"/>
          <w:i/>
          <w:color w:val="000000"/>
        </w:rPr>
        <w:t>privind prevenirea şi combaterea terorismului, cu modificările şi completările ulterioare, sau de dispoziţiile corespunzătoare ale legislaţiei penale a statului în care respectivul operator economic a fost condamnat;</w:t>
      </w:r>
    </w:p>
    <w:p w:rsidR="00277417" w:rsidRPr="00154957" w:rsidRDefault="00277417" w:rsidP="00277417">
      <w:pPr>
        <w:numPr>
          <w:ilvl w:val="0"/>
          <w:numId w:val="31"/>
        </w:numPr>
        <w:overflowPunct w:val="0"/>
        <w:autoSpaceDE w:val="0"/>
        <w:autoSpaceDN w:val="0"/>
        <w:adjustRightInd w:val="0"/>
        <w:spacing w:after="0" w:line="240" w:lineRule="auto"/>
        <w:jc w:val="both"/>
        <w:textAlignment w:val="baseline"/>
        <w:rPr>
          <w:rFonts w:ascii="Trebuchet MS" w:hAnsi="Trebuchet MS"/>
          <w:i/>
          <w:color w:val="000000"/>
        </w:rPr>
      </w:pPr>
      <w:r w:rsidRPr="00154957">
        <w:rPr>
          <w:rFonts w:ascii="Trebuchet MS" w:hAnsi="Trebuchet MS"/>
          <w:i/>
          <w:color w:val="000000"/>
        </w:rPr>
        <w:t xml:space="preserve">spălarea banilor, prevăzută de </w:t>
      </w:r>
      <w:hyperlink r:id="rId24" w:history="1">
        <w:r w:rsidRPr="00154957">
          <w:rPr>
            <w:rFonts w:ascii="Trebuchet MS" w:hAnsi="Trebuchet MS"/>
            <w:i/>
            <w:color w:val="0000FF"/>
            <w:u w:val="single"/>
          </w:rPr>
          <w:t>art. 29</w:t>
        </w:r>
      </w:hyperlink>
      <w:r w:rsidRPr="00154957">
        <w:rPr>
          <w:rFonts w:ascii="Trebuchet MS" w:hAnsi="Trebuchet MS"/>
          <w:i/>
          <w:color w:val="0000FF"/>
          <w:u w:val="single"/>
        </w:rPr>
        <w:t xml:space="preserve"> </w:t>
      </w:r>
      <w:r w:rsidRPr="00154957">
        <w:rPr>
          <w:rFonts w:ascii="Trebuchet MS" w:hAnsi="Trebuchet MS"/>
          <w:i/>
          <w:color w:val="000000"/>
        </w:rPr>
        <w:t xml:space="preserve">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154957">
          <w:rPr>
            <w:rFonts w:ascii="Trebuchet MS" w:hAnsi="Trebuchet MS"/>
            <w:i/>
            <w:color w:val="0000FF"/>
            <w:u w:val="single"/>
          </w:rPr>
          <w:t>art. 36</w:t>
        </w:r>
      </w:hyperlink>
      <w:r w:rsidRPr="00154957">
        <w:rPr>
          <w:rFonts w:ascii="Trebuchet MS" w:hAnsi="Trebuchet MS"/>
          <w:i/>
          <w:color w:val="0000FF"/>
          <w:u w:val="single"/>
        </w:rPr>
        <w:t xml:space="preserve"> </w:t>
      </w:r>
      <w:r w:rsidRPr="00154957">
        <w:rPr>
          <w:rFonts w:ascii="Trebuchet MS" w:hAnsi="Trebuchet MS"/>
          <w:i/>
          <w:color w:val="000000"/>
        </w:rPr>
        <w:t>din Legea nr. 535/2004, cu modificările şi completările ulterioare, sau de dispoziţiile corespunzătoare ale legislaţiei penale a statului în care respectivul operator economic a fost condamnat;</w:t>
      </w:r>
    </w:p>
    <w:p w:rsidR="00277417" w:rsidRPr="00154957" w:rsidRDefault="00277417" w:rsidP="00277417">
      <w:pPr>
        <w:numPr>
          <w:ilvl w:val="0"/>
          <w:numId w:val="31"/>
        </w:numPr>
        <w:overflowPunct w:val="0"/>
        <w:autoSpaceDE w:val="0"/>
        <w:autoSpaceDN w:val="0"/>
        <w:adjustRightInd w:val="0"/>
        <w:spacing w:after="0" w:line="240" w:lineRule="auto"/>
        <w:jc w:val="both"/>
        <w:textAlignment w:val="baseline"/>
        <w:rPr>
          <w:rFonts w:ascii="Trebuchet MS" w:hAnsi="Trebuchet MS"/>
          <w:i/>
          <w:color w:val="000000"/>
        </w:rPr>
      </w:pPr>
      <w:r w:rsidRPr="00154957">
        <w:rPr>
          <w:rFonts w:ascii="Trebuchet MS" w:hAnsi="Trebuchet MS"/>
          <w:i/>
          <w:color w:val="000000"/>
        </w:rPr>
        <w:t xml:space="preserve">traficul şi exploatarea persoanelor vulnerabile, prevăzute de </w:t>
      </w:r>
      <w:hyperlink r:id="rId26" w:history="1">
        <w:r w:rsidRPr="00154957">
          <w:rPr>
            <w:rFonts w:ascii="Trebuchet MS" w:hAnsi="Trebuchet MS"/>
            <w:i/>
            <w:color w:val="0000FF"/>
            <w:u w:val="single"/>
          </w:rPr>
          <w:t>art. 209</w:t>
        </w:r>
      </w:hyperlink>
      <w:r w:rsidRPr="00154957">
        <w:rPr>
          <w:rFonts w:ascii="Trebuchet MS" w:hAnsi="Trebuchet MS"/>
          <w:i/>
          <w:color w:val="000000"/>
        </w:rPr>
        <w:t>-</w:t>
      </w:r>
      <w:hyperlink r:id="rId27" w:history="1">
        <w:r w:rsidRPr="00154957">
          <w:rPr>
            <w:rFonts w:ascii="Trebuchet MS" w:hAnsi="Trebuchet MS"/>
            <w:i/>
            <w:color w:val="0000FF"/>
            <w:u w:val="single"/>
          </w:rPr>
          <w:t>217</w:t>
        </w:r>
      </w:hyperlink>
      <w:r w:rsidRPr="00154957">
        <w:rPr>
          <w:rFonts w:ascii="Trebuchet MS" w:hAnsi="Trebuchet MS"/>
          <w:i/>
          <w:color w:val="0000FF"/>
          <w:u w:val="single"/>
        </w:rPr>
        <w:t xml:space="preserve"> </w:t>
      </w:r>
      <w:r w:rsidRPr="00154957">
        <w:rPr>
          <w:rFonts w:ascii="Trebuchet MS" w:hAnsi="Trebuchet MS"/>
          <w:i/>
          <w:color w:val="000000"/>
        </w:rPr>
        <w:t>din Legea nr. 286/2009, cu modificările şi completările ulterioare, sau de dispoziţiile corespunzătoare ale legislaţiei penale a statului în care respectivul operator economic a fost condamnat;</w:t>
      </w:r>
    </w:p>
    <w:p w:rsidR="00277417" w:rsidRPr="00154957" w:rsidRDefault="00277417" w:rsidP="00277417">
      <w:pPr>
        <w:numPr>
          <w:ilvl w:val="0"/>
          <w:numId w:val="31"/>
        </w:numPr>
        <w:overflowPunct w:val="0"/>
        <w:autoSpaceDE w:val="0"/>
        <w:autoSpaceDN w:val="0"/>
        <w:adjustRightInd w:val="0"/>
        <w:spacing w:after="0" w:line="240" w:lineRule="auto"/>
        <w:jc w:val="both"/>
        <w:textAlignment w:val="baseline"/>
        <w:rPr>
          <w:rFonts w:ascii="Trebuchet MS" w:hAnsi="Trebuchet MS"/>
          <w:i/>
          <w:color w:val="000000"/>
        </w:rPr>
      </w:pPr>
      <w:r w:rsidRPr="00154957">
        <w:rPr>
          <w:rFonts w:ascii="Trebuchet MS" w:hAnsi="Trebuchet MS"/>
          <w:i/>
          <w:color w:val="000000"/>
        </w:rPr>
        <w:t>fraudă, în sensul articolului 1 din Convenţia privind protejarea intereselor financiare ale Comunităţilor Europene din 27 noiembrie 1995.</w:t>
      </w:r>
    </w:p>
    <w:p w:rsidR="00277417" w:rsidRPr="00154957" w:rsidRDefault="00277417" w:rsidP="00277417">
      <w:pPr>
        <w:pStyle w:val="NoSpacing"/>
        <w:jc w:val="both"/>
        <w:rPr>
          <w:rFonts w:ascii="Trebuchet MS" w:hAnsi="Trebuchet MS"/>
        </w:rPr>
      </w:pPr>
    </w:p>
    <w:p w:rsidR="00277417" w:rsidRPr="00154957" w:rsidRDefault="00277417" w:rsidP="00277417">
      <w:pPr>
        <w:pStyle w:val="NoSpacing"/>
        <w:ind w:firstLine="720"/>
        <w:jc w:val="both"/>
        <w:rPr>
          <w:rFonts w:ascii="Trebuchet MS" w:hAnsi="Trebuchet MS"/>
        </w:rPr>
      </w:pPr>
      <w:r w:rsidRPr="00154957">
        <w:rPr>
          <w:rFonts w:ascii="Trebuchet MS" w:hAnsi="Trebuchet MS"/>
        </w:rPr>
        <w:t xml:space="preserve">De asemenea, declar pe propria răspundere, sub sancţiunea excluderii din procedură şi a sancţiunilor aplicate faptei de fals în acte publice, ca niciun membru al organului de administrare, </w:t>
      </w:r>
      <w:r w:rsidRPr="00154957">
        <w:rPr>
          <w:rFonts w:ascii="Trebuchet MS" w:hAnsi="Trebuchet MS"/>
          <w:color w:val="000000"/>
        </w:rPr>
        <w:t>de conducere sau de supraveghere al societatii sau cu putere de reprezentare, de decizie sau de control în cadrul acesteia nu face obiectul excluderii asa cum este acesta definit la art. 164 (1) din Legea 98/2016.</w:t>
      </w:r>
    </w:p>
    <w:p w:rsidR="00277417" w:rsidRPr="00154957" w:rsidRDefault="00277417" w:rsidP="00277417">
      <w:pPr>
        <w:pStyle w:val="NoSpacing"/>
        <w:jc w:val="both"/>
        <w:rPr>
          <w:rFonts w:ascii="Trebuchet MS" w:hAnsi="Trebuchet MS"/>
        </w:rPr>
      </w:pPr>
    </w:p>
    <w:p w:rsidR="00277417" w:rsidRPr="00154957" w:rsidRDefault="00277417" w:rsidP="00277417">
      <w:pPr>
        <w:ind w:firstLine="720"/>
        <w:jc w:val="both"/>
        <w:rPr>
          <w:rFonts w:ascii="Trebuchet MS" w:hAnsi="Trebuchet MS"/>
        </w:rPr>
      </w:pPr>
      <w:r w:rsidRPr="00154957">
        <w:rPr>
          <w:rFonts w:ascii="Trebuchet MS" w:hAnsi="Trebuchet MS"/>
          <w:b/>
          <w:bCs/>
          <w:color w:val="000000"/>
        </w:rPr>
        <w:t>S</w:t>
      </w:r>
      <w:r w:rsidRPr="00154957">
        <w:rPr>
          <w:rFonts w:ascii="Trebuchet MS" w:hAnsi="Trebuchet M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77417" w:rsidRPr="00154957" w:rsidRDefault="00277417" w:rsidP="00277417">
      <w:pPr>
        <w:pStyle w:val="NoSpacing"/>
        <w:jc w:val="both"/>
        <w:rPr>
          <w:rFonts w:ascii="Trebuchet MS" w:hAnsi="Trebuchet MS"/>
        </w:rPr>
      </w:pPr>
      <w:r w:rsidRPr="00154957">
        <w:rPr>
          <w:rFonts w:ascii="Trebuchet MS" w:hAnsi="Trebuchet MS"/>
        </w:rPr>
        <w:t xml:space="preserve"> </w:t>
      </w:r>
    </w:p>
    <w:p w:rsidR="00277417" w:rsidRPr="00154957" w:rsidRDefault="00277417" w:rsidP="00277417">
      <w:pPr>
        <w:pStyle w:val="NoSpacing"/>
        <w:jc w:val="both"/>
        <w:rPr>
          <w:rFonts w:ascii="Trebuchet MS" w:hAnsi="Trebuchet MS"/>
        </w:rPr>
      </w:pPr>
      <w:r w:rsidRPr="00154957">
        <w:rPr>
          <w:rFonts w:ascii="Trebuchet MS" w:hAnsi="Trebuchet MS"/>
        </w:rPr>
        <w:t>Prezenta declaraţie este valabilă până la data de _____________________.</w:t>
      </w:r>
    </w:p>
    <w:p w:rsidR="00277417" w:rsidRPr="00154957" w:rsidRDefault="00277417" w:rsidP="00277417">
      <w:pPr>
        <w:pStyle w:val="NoSpacing"/>
        <w:jc w:val="both"/>
        <w:rPr>
          <w:rFonts w:ascii="Trebuchet MS" w:hAnsi="Trebuchet MS"/>
          <w:i/>
        </w:rPr>
      </w:pPr>
      <w:r w:rsidRPr="00154957">
        <w:rPr>
          <w:rFonts w:ascii="Trebuchet MS" w:hAnsi="Trebuchet MS"/>
        </w:rPr>
        <w:t xml:space="preserve">  </w:t>
      </w:r>
      <w:r w:rsidRPr="00154957">
        <w:rPr>
          <w:rFonts w:ascii="Trebuchet MS" w:hAnsi="Trebuchet MS"/>
        </w:rPr>
        <w:tab/>
      </w:r>
      <w:r w:rsidRPr="00154957">
        <w:rPr>
          <w:rFonts w:ascii="Trebuchet MS" w:hAnsi="Trebuchet MS"/>
        </w:rPr>
        <w:tab/>
      </w:r>
      <w:r w:rsidRPr="00154957">
        <w:rPr>
          <w:rFonts w:ascii="Trebuchet MS" w:hAnsi="Trebuchet MS"/>
        </w:rPr>
        <w:tab/>
      </w:r>
      <w:r w:rsidRPr="00154957">
        <w:rPr>
          <w:rFonts w:ascii="Trebuchet MS" w:hAnsi="Trebuchet MS"/>
          <w:i/>
        </w:rPr>
        <w:t>(se precizează data expirării perioadei de valabilitate a ofertei)</w:t>
      </w:r>
    </w:p>
    <w:p w:rsidR="00277417" w:rsidRPr="00154957" w:rsidRDefault="00277417" w:rsidP="00277417">
      <w:pPr>
        <w:pStyle w:val="NoSpacing"/>
        <w:jc w:val="both"/>
        <w:rPr>
          <w:rFonts w:ascii="Trebuchet MS" w:hAnsi="Trebuchet MS"/>
        </w:rPr>
      </w:pPr>
    </w:p>
    <w:p w:rsidR="00277417" w:rsidRPr="00154957" w:rsidRDefault="00277417" w:rsidP="00277417">
      <w:pPr>
        <w:pStyle w:val="NoSpacing"/>
        <w:jc w:val="both"/>
        <w:rPr>
          <w:rFonts w:ascii="Trebuchet MS" w:hAnsi="Trebuchet MS"/>
        </w:rPr>
      </w:pPr>
      <w:r w:rsidRPr="00154957">
        <w:rPr>
          <w:rFonts w:ascii="Trebuchet MS" w:hAnsi="Trebuchet MS"/>
        </w:rPr>
        <w:t xml:space="preserve">    Data completării ......................</w:t>
      </w:r>
    </w:p>
    <w:p w:rsidR="00277417" w:rsidRPr="00154957" w:rsidRDefault="00277417" w:rsidP="00277417">
      <w:pPr>
        <w:rPr>
          <w:rFonts w:ascii="Trebuchet MS" w:hAnsi="Trebuchet MS"/>
        </w:rPr>
      </w:pPr>
    </w:p>
    <w:p w:rsidR="00277417" w:rsidRPr="00154957" w:rsidRDefault="00277417" w:rsidP="00277417">
      <w:pPr>
        <w:jc w:val="center"/>
        <w:rPr>
          <w:rFonts w:ascii="Trebuchet MS" w:hAnsi="Trebuchet MS"/>
        </w:rPr>
      </w:pPr>
    </w:p>
    <w:p w:rsidR="00277417" w:rsidRPr="00154957" w:rsidRDefault="00277417" w:rsidP="00277417">
      <w:pPr>
        <w:jc w:val="center"/>
        <w:rPr>
          <w:rFonts w:ascii="Trebuchet MS" w:hAnsi="Trebuchet MS"/>
          <w:b/>
          <w:lang w:val="pt-PT"/>
        </w:rPr>
      </w:pPr>
      <w:r w:rsidRPr="00154957">
        <w:rPr>
          <w:rFonts w:ascii="Trebuchet MS" w:hAnsi="Trebuchet MS"/>
          <w:b/>
          <w:lang w:val="pt-PT"/>
        </w:rPr>
        <w:t xml:space="preserve">Ofertant//Ofertant asociat/Terţ susţinător    </w:t>
      </w:r>
    </w:p>
    <w:p w:rsidR="00277417" w:rsidRPr="00154957" w:rsidRDefault="00277417" w:rsidP="00277417">
      <w:pPr>
        <w:jc w:val="center"/>
        <w:rPr>
          <w:rFonts w:ascii="Trebuchet MS" w:hAnsi="Trebuchet MS"/>
        </w:rPr>
      </w:pPr>
      <w:r w:rsidRPr="00154957">
        <w:rPr>
          <w:rFonts w:ascii="Trebuchet MS" w:hAnsi="Trebuchet MS"/>
          <w:b/>
          <w:lang w:val="pt-PT"/>
        </w:rPr>
        <w:t xml:space="preserve"> </w:t>
      </w:r>
      <w:r w:rsidRPr="00154957">
        <w:rPr>
          <w:rFonts w:ascii="Trebuchet MS" w:hAnsi="Trebuchet MS"/>
        </w:rPr>
        <w:t>_________________</w:t>
      </w:r>
    </w:p>
    <w:p w:rsidR="00277417" w:rsidRPr="00154957" w:rsidRDefault="00277417" w:rsidP="00277417">
      <w:pPr>
        <w:jc w:val="center"/>
        <w:rPr>
          <w:rFonts w:ascii="Trebuchet MS" w:hAnsi="Trebuchet MS"/>
        </w:rPr>
      </w:pPr>
    </w:p>
    <w:p w:rsidR="00277417" w:rsidRPr="00154957" w:rsidRDefault="00277417" w:rsidP="00277417">
      <w:pPr>
        <w:ind w:firstLine="720"/>
        <w:jc w:val="center"/>
        <w:rPr>
          <w:rFonts w:ascii="Trebuchet MS" w:hAnsi="Trebuchet MS"/>
        </w:rPr>
      </w:pPr>
      <w:r w:rsidRPr="00154957">
        <w:rPr>
          <w:rFonts w:ascii="Trebuchet MS" w:hAnsi="Trebuchet MS"/>
          <w:i/>
        </w:rPr>
        <w:t>(nume, prenume, semnătura autorizată, ştampilă)</w:t>
      </w:r>
    </w:p>
    <w:p w:rsidR="00277417" w:rsidRPr="00154957" w:rsidRDefault="00277417" w:rsidP="00277417">
      <w:pPr>
        <w:jc w:val="center"/>
        <w:rPr>
          <w:rFonts w:ascii="Trebuchet MS" w:hAnsi="Trebuchet MS"/>
          <w:i/>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b/>
        </w:rPr>
      </w:pPr>
    </w:p>
    <w:p w:rsidR="00277417" w:rsidRPr="00154957" w:rsidRDefault="00277417" w:rsidP="00277417">
      <w:pPr>
        <w:ind w:left="6372" w:firstLine="708"/>
        <w:jc w:val="both"/>
        <w:rPr>
          <w:rFonts w:ascii="Trebuchet MS" w:hAnsi="Trebuchet MS"/>
        </w:rPr>
      </w:pPr>
      <w:r w:rsidRPr="00154957">
        <w:rPr>
          <w:rFonts w:ascii="Trebuchet MS" w:hAnsi="Trebuchet MS"/>
          <w:b/>
        </w:rPr>
        <w:t>FORMULARUL 1a</w:t>
      </w:r>
    </w:p>
    <w:p w:rsidR="00277417" w:rsidRPr="00154957" w:rsidRDefault="00277417" w:rsidP="00277417">
      <w:pPr>
        <w:rPr>
          <w:rFonts w:ascii="Trebuchet MS" w:hAnsi="Trebuchet MS"/>
        </w:rPr>
      </w:pPr>
    </w:p>
    <w:p w:rsidR="00277417" w:rsidRPr="00154957" w:rsidRDefault="00277417" w:rsidP="00277417">
      <w:pPr>
        <w:rPr>
          <w:rFonts w:ascii="Trebuchet MS" w:hAnsi="Trebuchet MS"/>
        </w:rPr>
      </w:pPr>
      <w:r w:rsidRPr="00154957">
        <w:rPr>
          <w:rFonts w:ascii="Trebuchet MS" w:hAnsi="Trebuchet MS"/>
        </w:rPr>
        <w:t>Operator Economic</w:t>
      </w:r>
    </w:p>
    <w:p w:rsidR="00277417" w:rsidRPr="00154957" w:rsidRDefault="00277417" w:rsidP="00277417">
      <w:pPr>
        <w:rPr>
          <w:rFonts w:ascii="Trebuchet MS" w:hAnsi="Trebuchet MS"/>
        </w:rPr>
      </w:pPr>
      <w:r w:rsidRPr="00154957">
        <w:rPr>
          <w:rFonts w:ascii="Trebuchet MS" w:hAnsi="Trebuchet MS"/>
        </w:rPr>
        <w:t>..........................</w:t>
      </w:r>
    </w:p>
    <w:p w:rsidR="00277417" w:rsidRPr="00154957" w:rsidRDefault="00277417" w:rsidP="00277417">
      <w:pPr>
        <w:rPr>
          <w:rFonts w:ascii="Trebuchet MS" w:hAnsi="Trebuchet MS"/>
        </w:rPr>
      </w:pPr>
      <w:r w:rsidRPr="00154957">
        <w:rPr>
          <w:rFonts w:ascii="Trebuchet MS" w:hAnsi="Trebuchet MS"/>
        </w:rPr>
        <w:t>(denumirea)</w:t>
      </w:r>
    </w:p>
    <w:p w:rsidR="00277417" w:rsidRPr="00154957" w:rsidRDefault="00277417" w:rsidP="00277417">
      <w:pPr>
        <w:rPr>
          <w:rFonts w:ascii="Trebuchet MS" w:hAnsi="Trebuchet MS"/>
          <w:b/>
        </w:rPr>
      </w:pPr>
    </w:p>
    <w:p w:rsidR="00277417" w:rsidRDefault="00277417" w:rsidP="00277417">
      <w:pPr>
        <w:jc w:val="center"/>
        <w:rPr>
          <w:rFonts w:ascii="Trebuchet MS" w:hAnsi="Trebuchet MS"/>
          <w:b/>
        </w:rPr>
      </w:pPr>
      <w:r w:rsidRPr="00154957">
        <w:rPr>
          <w:rFonts w:ascii="Trebuchet MS" w:hAnsi="Trebuchet MS"/>
          <w:b/>
        </w:rPr>
        <w:t>D E C L A R A Ţ I E</w:t>
      </w:r>
    </w:p>
    <w:p w:rsidR="00277417" w:rsidRPr="00587086" w:rsidRDefault="00277417" w:rsidP="00277417">
      <w:pPr>
        <w:pStyle w:val="NoSpacing"/>
        <w:jc w:val="center"/>
        <w:rPr>
          <w:rFonts w:ascii="Trebuchet MS" w:hAnsi="Trebuchet MS"/>
        </w:rPr>
      </w:pPr>
      <w:r w:rsidRPr="00587086">
        <w:rPr>
          <w:rFonts w:ascii="Trebuchet MS" w:hAnsi="Trebuchet MS"/>
        </w:rPr>
        <w:t>privind neîncadrarea în situațiile prevăzute la art. 165 si 167</w:t>
      </w:r>
    </w:p>
    <w:p w:rsidR="00277417" w:rsidRPr="00587086" w:rsidRDefault="00277417" w:rsidP="00277417">
      <w:pPr>
        <w:pStyle w:val="NoSpacing"/>
        <w:jc w:val="center"/>
        <w:rPr>
          <w:rFonts w:ascii="Trebuchet MS" w:hAnsi="Trebuchet MS"/>
        </w:rPr>
      </w:pPr>
      <w:r w:rsidRPr="00587086">
        <w:rPr>
          <w:rFonts w:ascii="Trebuchet MS" w:hAnsi="Trebuchet MS"/>
        </w:rPr>
        <w:t>din Legea 98/2016</w:t>
      </w:r>
    </w:p>
    <w:p w:rsidR="00277417" w:rsidRPr="00154957" w:rsidRDefault="00277417" w:rsidP="00277417">
      <w:pPr>
        <w:rPr>
          <w:rFonts w:ascii="Trebuchet MS" w:hAnsi="Trebuchet MS"/>
          <w:b/>
        </w:rPr>
      </w:pPr>
    </w:p>
    <w:p w:rsidR="00277417" w:rsidRDefault="00277417" w:rsidP="00277417">
      <w:pPr>
        <w:shd w:val="clear" w:color="auto" w:fill="FFFFFF"/>
        <w:ind w:right="10" w:firstLine="1080"/>
        <w:jc w:val="both"/>
        <w:rPr>
          <w:rFonts w:ascii="Trebuchet MS" w:hAnsi="Trebuchet MS"/>
          <w:spacing w:val="-1"/>
        </w:rPr>
      </w:pPr>
      <w:r w:rsidRPr="00154957">
        <w:rPr>
          <w:rFonts w:ascii="Trebuchet MS" w:hAnsi="Trebuchet MS"/>
        </w:rPr>
        <w:t xml:space="preserve">Subsemnatul, ................................. reprezentant împuternicit al ............. </w:t>
      </w:r>
      <w:r w:rsidRPr="00154957">
        <w:rPr>
          <w:rFonts w:ascii="Trebuchet MS" w:hAnsi="Trebuchet MS"/>
          <w:i/>
        </w:rPr>
        <w:t>(denumirea operatorului economic),</w:t>
      </w:r>
      <w:r w:rsidRPr="00154957">
        <w:rPr>
          <w:rFonts w:ascii="Trebuchet MS" w:hAnsi="Trebuchet MS"/>
        </w:rPr>
        <w:t xml:space="preserve"> în calitate de candidat/ofertant/ofertant asociat/terţ susţinător al candidatului/ofertantului, la procedura de ................. </w:t>
      </w:r>
      <w:r w:rsidRPr="00154957">
        <w:rPr>
          <w:rFonts w:ascii="Trebuchet MS" w:hAnsi="Trebuchet MS"/>
          <w:i/>
        </w:rPr>
        <w:t>(se menţionează procedura)</w:t>
      </w:r>
      <w:r w:rsidRPr="00154957">
        <w:rPr>
          <w:rFonts w:ascii="Trebuchet MS" w:hAnsi="Trebuchet MS"/>
        </w:rPr>
        <w:t xml:space="preserve"> pentru atribuirea contractului de achiziţie publică având ca obiect ....................... </w:t>
      </w:r>
      <w:r w:rsidRPr="00154957">
        <w:rPr>
          <w:rFonts w:ascii="Trebuchet MS" w:hAnsi="Trebuchet MS"/>
          <w:i/>
        </w:rPr>
        <w:t>(denumirea produsului, serviciului sau lucrării),</w:t>
      </w:r>
      <w:r w:rsidRPr="00154957">
        <w:rPr>
          <w:rFonts w:ascii="Trebuchet MS" w:hAnsi="Trebuchet MS"/>
        </w:rPr>
        <w:t xml:space="preserve"> codul CPV ............., la data de  ................ (zi/luna/an), organizată de ............ </w:t>
      </w:r>
      <w:r w:rsidRPr="00154957">
        <w:rPr>
          <w:rFonts w:ascii="Trebuchet MS" w:hAnsi="Trebuchet MS"/>
          <w:i/>
        </w:rPr>
        <w:t>(denumirea</w:t>
      </w:r>
      <w:r w:rsidRPr="00154957">
        <w:rPr>
          <w:rFonts w:ascii="Trebuchet MS" w:hAnsi="Trebuchet MS"/>
        </w:rPr>
        <w:t xml:space="preserve"> </w:t>
      </w:r>
      <w:r w:rsidRPr="00154957">
        <w:rPr>
          <w:rFonts w:ascii="Trebuchet MS" w:hAnsi="Trebuchet MS"/>
          <w:i/>
        </w:rPr>
        <w:t>autorităţii contractante),</w:t>
      </w:r>
      <w:r w:rsidRPr="00154957">
        <w:rPr>
          <w:rFonts w:ascii="Trebuchet MS" w:hAnsi="Trebuchet MS"/>
        </w:rPr>
        <w:t xml:space="preserve"> declar pe propria </w:t>
      </w:r>
      <w:r w:rsidRPr="00154957">
        <w:rPr>
          <w:rFonts w:ascii="Trebuchet MS" w:hAnsi="Trebuchet MS"/>
          <w:spacing w:val="-1"/>
        </w:rPr>
        <w:t>răspundere că</w:t>
      </w:r>
      <w:r>
        <w:rPr>
          <w:rFonts w:ascii="Trebuchet MS" w:hAnsi="Trebuchet MS"/>
          <w:spacing w:val="-1"/>
        </w:rPr>
        <w:t>:</w:t>
      </w:r>
    </w:p>
    <w:p w:rsidR="00277417" w:rsidRPr="000F6BD1" w:rsidRDefault="00277417" w:rsidP="00277417">
      <w:pPr>
        <w:pStyle w:val="ListParagraph"/>
        <w:numPr>
          <w:ilvl w:val="0"/>
          <w:numId w:val="32"/>
        </w:numPr>
        <w:shd w:val="clear" w:color="auto" w:fill="FFFFFF"/>
        <w:ind w:right="10"/>
        <w:jc w:val="both"/>
        <w:rPr>
          <w:rFonts w:ascii="Trebuchet MS" w:hAnsi="Trebuchet MS"/>
          <w:sz w:val="22"/>
          <w:szCs w:val="22"/>
          <w:lang w:val="ro-RO"/>
        </w:rPr>
      </w:pPr>
      <w:r w:rsidRPr="000F6BD1">
        <w:rPr>
          <w:rFonts w:ascii="Trebuchet MS" w:hAnsi="Trebuchet MS"/>
          <w:sz w:val="22"/>
          <w:szCs w:val="22"/>
          <w:lang w:val="ro-RO"/>
        </w:rPr>
        <w:t>nu mă aflu în situațiile prevăzute la art. 165 din Legea nr. 98/2016 privind achiziţiile publice,</w:t>
      </w:r>
    </w:p>
    <w:p w:rsidR="00277417" w:rsidRPr="000F6BD1" w:rsidRDefault="00277417" w:rsidP="00277417">
      <w:pPr>
        <w:pStyle w:val="ListParagraph"/>
        <w:numPr>
          <w:ilvl w:val="0"/>
          <w:numId w:val="32"/>
        </w:numPr>
        <w:suppressAutoHyphens/>
        <w:ind w:right="963"/>
        <w:jc w:val="both"/>
        <w:rPr>
          <w:rFonts w:ascii="Trebuchet MS" w:hAnsi="Trebuchet MS"/>
          <w:sz w:val="22"/>
          <w:szCs w:val="22"/>
          <w:lang w:val="ro-RO"/>
        </w:rPr>
      </w:pPr>
      <w:r w:rsidRPr="000F6BD1">
        <w:rPr>
          <w:rFonts w:ascii="Trebuchet MS" w:hAnsi="Trebuchet MS"/>
          <w:sz w:val="22"/>
          <w:szCs w:val="22"/>
          <w:lang w:val="ro-RO"/>
        </w:rPr>
        <w:t>nu mă aflu în oricare dintre următoarele situații prevăzute de art. 167 (1) din Legea 98/2016, respectiv: </w:t>
      </w:r>
    </w:p>
    <w:p w:rsidR="00277417" w:rsidRPr="000F6BD1" w:rsidRDefault="00277417" w:rsidP="00277417">
      <w:pPr>
        <w:ind w:right="963"/>
        <w:rPr>
          <w:rFonts w:ascii="Trebuchet MS" w:hAnsi="Trebuchet MS"/>
        </w:rPr>
      </w:pPr>
      <w:r w:rsidRPr="000F6BD1">
        <w:rPr>
          <w:rFonts w:ascii="Trebuchet MS" w:hAnsi="Trebuchet MS"/>
        </w:rPr>
        <w:t>a) nu am încălcat obligațiile stabilite potrivit </w:t>
      </w:r>
      <w:hyperlink r:id="rId28" w:history="1">
        <w:r w:rsidRPr="000F6BD1">
          <w:rPr>
            <w:rFonts w:ascii="Trebuchet MS" w:hAnsi="Trebuchet MS"/>
          </w:rPr>
          <w:t>art. 51</w:t>
        </w:r>
      </w:hyperlink>
      <w:r w:rsidRPr="000F6BD1">
        <w:rPr>
          <w:rFonts w:ascii="Trebuchet MS" w:hAnsi="Trebuchet MS"/>
        </w:rPr>
        <w:t>din Legea nr. 98/2016;</w:t>
      </w:r>
    </w:p>
    <w:p w:rsidR="00277417" w:rsidRPr="000F6BD1" w:rsidRDefault="00277417" w:rsidP="00277417">
      <w:pPr>
        <w:ind w:right="963"/>
        <w:rPr>
          <w:rFonts w:ascii="Trebuchet MS" w:hAnsi="Trebuchet MS"/>
        </w:rPr>
      </w:pPr>
      <w:r w:rsidRPr="000F6BD1">
        <w:rPr>
          <w:rFonts w:ascii="Trebuchet MS" w:hAnsi="Trebuchet MS"/>
        </w:rPr>
        <w:t>b) nu ne aflăm în procedura insolvenței sau în lichidare, în supraveghere judiciară sau în încetarea activității; </w:t>
      </w:r>
    </w:p>
    <w:p w:rsidR="00277417" w:rsidRPr="000F6BD1" w:rsidRDefault="00277417" w:rsidP="00277417">
      <w:pPr>
        <w:ind w:right="963"/>
        <w:rPr>
          <w:rFonts w:ascii="Trebuchet MS" w:hAnsi="Trebuchet MS"/>
        </w:rPr>
      </w:pPr>
      <w:r w:rsidRPr="000F6BD1">
        <w:rPr>
          <w:rFonts w:ascii="Trebuchet MS" w:hAnsi="Trebuchet MS"/>
        </w:rPr>
        <w:t>c) nu am comis o abatere profesională gravă care ne pune în discuție integritatea;</w:t>
      </w:r>
    </w:p>
    <w:p w:rsidR="00277417" w:rsidRPr="000F6BD1" w:rsidRDefault="00277417" w:rsidP="00277417">
      <w:pPr>
        <w:ind w:right="963"/>
        <w:rPr>
          <w:rFonts w:ascii="Trebuchet MS" w:hAnsi="Trebuchet MS"/>
        </w:rPr>
      </w:pPr>
      <w:r w:rsidRPr="000F6BD1">
        <w:rPr>
          <w:rFonts w:ascii="Trebuchet MS" w:hAnsi="Trebuchet MS"/>
        </w:rPr>
        <w:t>d) nu am încheiat cu alți operatori economici acorduri care vizează denaturarea concurenței în cadrul sau în legătură cu procedura în cauză; </w:t>
      </w:r>
    </w:p>
    <w:p w:rsidR="00277417" w:rsidRPr="000F6BD1" w:rsidRDefault="00277417" w:rsidP="00277417">
      <w:pPr>
        <w:ind w:right="963"/>
        <w:rPr>
          <w:rFonts w:ascii="Trebuchet MS" w:hAnsi="Trebuchet MS"/>
        </w:rPr>
      </w:pPr>
      <w:r w:rsidRPr="000F6BD1">
        <w:rPr>
          <w:rFonts w:ascii="Trebuchet MS" w:hAnsi="Trebuchet MS"/>
        </w:rPr>
        <w:t>e) nu ne aflăm într-o situație de conflict de interese în cadrul sau în legătură cu procedura în cauză; </w:t>
      </w:r>
    </w:p>
    <w:p w:rsidR="00277417" w:rsidRPr="000F6BD1" w:rsidRDefault="00277417" w:rsidP="00277417">
      <w:pPr>
        <w:ind w:right="963"/>
        <w:rPr>
          <w:rFonts w:ascii="Trebuchet MS" w:hAnsi="Trebuchet MS"/>
        </w:rPr>
      </w:pPr>
      <w:r w:rsidRPr="000F6BD1">
        <w:rPr>
          <w:rFonts w:ascii="Trebuchet MS" w:hAnsi="Trebuchet MS"/>
        </w:rPr>
        <w:t>f) nu am participat anterior la pregătirea procedurii de atribuire; </w:t>
      </w:r>
    </w:p>
    <w:p w:rsidR="00277417" w:rsidRPr="000F6BD1" w:rsidRDefault="00277417" w:rsidP="00277417">
      <w:pPr>
        <w:ind w:right="-83"/>
        <w:rPr>
          <w:rFonts w:ascii="Trebuchet MS" w:hAnsi="Trebuchet MS"/>
        </w:rPr>
      </w:pPr>
      <w:r w:rsidRPr="000F6BD1">
        <w:rPr>
          <w:rFonts w:ascii="Trebuchet MS" w:hAnsi="Trebuchet MS"/>
        </w:rPr>
        <w:t>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277417" w:rsidRPr="000F6BD1" w:rsidRDefault="00277417" w:rsidP="00277417">
      <w:pPr>
        <w:ind w:right="963"/>
        <w:rPr>
          <w:rFonts w:ascii="Trebuchet MS" w:hAnsi="Trebuchet MS"/>
        </w:rPr>
      </w:pPr>
      <w:r w:rsidRPr="000F6BD1">
        <w:rPr>
          <w:rFonts w:ascii="Trebuchet MS" w:hAnsi="Trebuchet MS"/>
        </w:rPr>
        <w:t>h) nu ne facem vinovați de declarații false în conținutulinformațiilor transmise la solicitarea autorității contractante în scopul verificării absenței motivelor de excludere sau al îndeplinirii criteriilor de calificare şi selecție; </w:t>
      </w:r>
    </w:p>
    <w:p w:rsidR="00277417" w:rsidRDefault="00277417" w:rsidP="00277417">
      <w:pPr>
        <w:ind w:right="963"/>
        <w:rPr>
          <w:rFonts w:ascii="Trebuchet MS" w:hAnsi="Trebuchet MS"/>
        </w:rPr>
      </w:pPr>
      <w:r w:rsidRPr="000F6BD1">
        <w:rPr>
          <w:rFonts w:ascii="Trebuchet MS" w:hAnsi="Trebuchet MS"/>
        </w:rPr>
        <w:lastRenderedPageBreak/>
        <w:t>i)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rsidR="00277417" w:rsidRPr="00154957" w:rsidRDefault="00277417" w:rsidP="00277417">
      <w:pPr>
        <w:shd w:val="clear" w:color="auto" w:fill="FFFFFF"/>
        <w:ind w:right="10" w:firstLine="1080"/>
        <w:jc w:val="both"/>
        <w:rPr>
          <w:rFonts w:ascii="Trebuchet MS" w:hAnsi="Trebuchet MS"/>
        </w:rPr>
      </w:pPr>
      <w:r w:rsidRPr="000F6BD1">
        <w:rPr>
          <w:rFonts w:ascii="Trebuchet MS" w:hAnsi="Trebuchet MS"/>
        </w:rPr>
        <w:t> </w:t>
      </w:r>
      <w:r w:rsidRPr="00154957">
        <w:rPr>
          <w:rFonts w:ascii="Trebuchet MS" w:hAnsi="Trebuchet MS"/>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rsidR="00277417" w:rsidRPr="00154957" w:rsidRDefault="00277417" w:rsidP="00277417">
      <w:pPr>
        <w:shd w:val="clear" w:color="auto" w:fill="FFFFFF"/>
        <w:ind w:right="10" w:firstLine="1077"/>
        <w:jc w:val="both"/>
        <w:rPr>
          <w:rFonts w:ascii="Trebuchet MS" w:hAnsi="Trebuchet MS"/>
        </w:rPr>
      </w:pPr>
      <w:r w:rsidRPr="00154957">
        <w:rPr>
          <w:rFonts w:ascii="Trebuchet MS" w:hAnsi="Trebuchet MS"/>
        </w:rPr>
        <w:t>Înţeleg ca în cazul în care această declaraţie nu este conformă cu realitatea sunt pasibil de încălcarea prevederilor legislaţiei penale privind falsul în declaraţii.</w:t>
      </w:r>
    </w:p>
    <w:p w:rsidR="00277417" w:rsidRDefault="00277417" w:rsidP="00277417">
      <w:pPr>
        <w:shd w:val="clear" w:color="auto" w:fill="FFFFFF"/>
        <w:ind w:left="720"/>
        <w:rPr>
          <w:rFonts w:ascii="Trebuchet MS" w:hAnsi="Trebuchet MS"/>
          <w:spacing w:val="-1"/>
        </w:rPr>
      </w:pPr>
    </w:p>
    <w:p w:rsidR="00277417" w:rsidRDefault="00277417" w:rsidP="00277417">
      <w:pPr>
        <w:shd w:val="clear" w:color="auto" w:fill="FFFFFF"/>
        <w:ind w:left="720"/>
        <w:rPr>
          <w:rFonts w:ascii="Trebuchet MS" w:hAnsi="Trebuchet MS"/>
          <w:spacing w:val="-1"/>
        </w:rPr>
      </w:pPr>
      <w:r w:rsidRPr="00154957">
        <w:rPr>
          <w:rFonts w:ascii="Trebuchet MS" w:hAnsi="Trebuchet MS"/>
          <w:spacing w:val="-1"/>
        </w:rPr>
        <w:t>Data completării</w:t>
      </w:r>
    </w:p>
    <w:p w:rsidR="00277417" w:rsidRDefault="00277417" w:rsidP="00277417">
      <w:pPr>
        <w:pStyle w:val="NoSpacing"/>
        <w:ind w:left="567" w:right="963"/>
        <w:jc w:val="center"/>
        <w:rPr>
          <w:rFonts w:ascii="Trebuchet MS" w:hAnsi="Trebuchet MS"/>
          <w:i/>
          <w:iCs/>
        </w:rPr>
      </w:pPr>
    </w:p>
    <w:p w:rsidR="00277417" w:rsidRPr="00587086" w:rsidRDefault="00277417" w:rsidP="00277417">
      <w:pPr>
        <w:pStyle w:val="NoSpacing"/>
        <w:ind w:left="567" w:right="963"/>
        <w:jc w:val="center"/>
        <w:rPr>
          <w:rFonts w:ascii="Trebuchet MS" w:hAnsi="Trebuchet MS"/>
          <w:i/>
          <w:iCs/>
        </w:rPr>
      </w:pPr>
      <w:r w:rsidRPr="00587086">
        <w:rPr>
          <w:rFonts w:ascii="Trebuchet MS" w:hAnsi="Trebuchet MS"/>
          <w:i/>
          <w:iCs/>
        </w:rPr>
        <w:t>Operator economic,</w:t>
      </w:r>
    </w:p>
    <w:p w:rsidR="00277417" w:rsidRPr="00587086" w:rsidRDefault="00277417" w:rsidP="00277417">
      <w:pPr>
        <w:pStyle w:val="NoSpacing"/>
        <w:ind w:left="567" w:right="963"/>
        <w:jc w:val="center"/>
        <w:rPr>
          <w:rFonts w:ascii="Trebuchet MS" w:hAnsi="Trebuchet MS"/>
          <w:i/>
          <w:iCs/>
        </w:rPr>
      </w:pPr>
      <w:r w:rsidRPr="00587086">
        <w:rPr>
          <w:rFonts w:ascii="Trebuchet MS" w:hAnsi="Trebuchet MS"/>
          <w:i/>
          <w:iCs/>
        </w:rPr>
        <w:t>……………………….</w:t>
      </w:r>
    </w:p>
    <w:p w:rsidR="00277417" w:rsidRPr="00587086" w:rsidRDefault="00277417" w:rsidP="00277417">
      <w:pPr>
        <w:pStyle w:val="NoSpacing"/>
        <w:ind w:left="567" w:right="963"/>
        <w:jc w:val="center"/>
        <w:rPr>
          <w:rFonts w:ascii="Trebuchet MS" w:hAnsi="Trebuchet MS"/>
        </w:rPr>
      </w:pPr>
      <w:r w:rsidRPr="00587086">
        <w:rPr>
          <w:rFonts w:ascii="Trebuchet MS" w:hAnsi="Trebuchet MS"/>
        </w:rPr>
        <w:t>(semnătura autorizată )</w:t>
      </w:r>
    </w:p>
    <w:p w:rsidR="00277417" w:rsidRPr="00154957" w:rsidRDefault="00277417" w:rsidP="00277417">
      <w:pPr>
        <w:shd w:val="clear" w:color="auto" w:fill="FFFFFF"/>
        <w:ind w:left="720"/>
        <w:rPr>
          <w:rFonts w:ascii="Trebuchet MS" w:hAnsi="Trebuchet MS"/>
          <w:spacing w:val="-1"/>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Default="00277417" w:rsidP="00BE19CA">
      <w:pPr>
        <w:spacing w:after="0"/>
        <w:jc w:val="right"/>
        <w:rPr>
          <w:rFonts w:ascii="Times New Roman" w:hAnsi="Times New Roman"/>
          <w:b/>
          <w:noProof/>
          <w:sz w:val="20"/>
          <w:szCs w:val="20"/>
        </w:rPr>
      </w:pPr>
    </w:p>
    <w:p w:rsidR="00277417" w:rsidRPr="00154957" w:rsidRDefault="00277417" w:rsidP="00277417">
      <w:pPr>
        <w:ind w:left="6372" w:firstLine="708"/>
        <w:rPr>
          <w:rFonts w:ascii="Trebuchet MS" w:hAnsi="Trebuchet MS" w:cs="Arial"/>
          <w:b/>
          <w:noProof/>
          <w:color w:val="000000"/>
        </w:rPr>
      </w:pPr>
      <w:r w:rsidRPr="00154957">
        <w:rPr>
          <w:rFonts w:ascii="Trebuchet MS" w:hAnsi="Trebuchet MS" w:cs="Arial"/>
          <w:b/>
          <w:noProof/>
          <w:color w:val="000000"/>
        </w:rPr>
        <w:t>FORMULAR 2</w:t>
      </w:r>
    </w:p>
    <w:p w:rsidR="00277417" w:rsidRPr="00154957" w:rsidRDefault="00277417" w:rsidP="00277417">
      <w:pPr>
        <w:ind w:left="2160" w:hanging="2160"/>
        <w:rPr>
          <w:rFonts w:ascii="Trebuchet MS" w:hAnsi="Trebuchet MS" w:cs="Arial"/>
          <w:color w:val="000000"/>
        </w:rPr>
      </w:pPr>
      <w:r w:rsidRPr="00154957">
        <w:rPr>
          <w:rFonts w:ascii="Trebuchet MS" w:hAnsi="Trebuchet MS" w:cs="Arial"/>
          <w:color w:val="000000"/>
        </w:rPr>
        <w:t>Operator economic_______________</w:t>
      </w:r>
    </w:p>
    <w:p w:rsidR="00277417" w:rsidRPr="00154957" w:rsidRDefault="00277417" w:rsidP="00277417">
      <w:pPr>
        <w:ind w:left="2160" w:hanging="2160"/>
        <w:rPr>
          <w:rFonts w:ascii="Trebuchet MS" w:hAnsi="Trebuchet MS" w:cs="Arial"/>
          <w:color w:val="000000"/>
        </w:rPr>
      </w:pPr>
      <w:r w:rsidRPr="00154957">
        <w:rPr>
          <w:rFonts w:ascii="Trebuchet MS" w:hAnsi="Trebuchet MS" w:cs="Arial"/>
          <w:color w:val="000000"/>
        </w:rPr>
        <w:t>(denumirea/numele)</w:t>
      </w:r>
    </w:p>
    <w:p w:rsidR="00277417" w:rsidRPr="00154957" w:rsidRDefault="00277417" w:rsidP="00277417">
      <w:pPr>
        <w:jc w:val="center"/>
        <w:rPr>
          <w:rFonts w:ascii="Trebuchet MS" w:hAnsi="Trebuchet MS" w:cs="Arial"/>
          <w:b/>
          <w:color w:val="000000"/>
        </w:rPr>
      </w:pPr>
      <w:r w:rsidRPr="00154957">
        <w:rPr>
          <w:rFonts w:ascii="Trebuchet MS" w:hAnsi="Trebuchet MS" w:cs="Arial"/>
          <w:b/>
          <w:color w:val="000000"/>
        </w:rPr>
        <w:t>DECLARATIE PRIVIND CALITATEA DE PARTICIPANT LA PROCEDURĂ</w:t>
      </w:r>
    </w:p>
    <w:p w:rsidR="00277417" w:rsidRPr="00154957" w:rsidRDefault="00277417" w:rsidP="00277417">
      <w:pPr>
        <w:jc w:val="center"/>
        <w:rPr>
          <w:rFonts w:ascii="Trebuchet MS" w:hAnsi="Trebuchet MS" w:cs="Arial"/>
          <w:color w:val="000000"/>
        </w:rPr>
      </w:pPr>
    </w:p>
    <w:p w:rsidR="00277417" w:rsidRPr="00154957" w:rsidRDefault="00277417" w:rsidP="00277417">
      <w:pPr>
        <w:numPr>
          <w:ilvl w:val="0"/>
          <w:numId w:val="33"/>
        </w:numPr>
        <w:tabs>
          <w:tab w:val="left" w:pos="720"/>
        </w:tabs>
        <w:suppressAutoHyphens/>
        <w:spacing w:after="0" w:line="240" w:lineRule="auto"/>
        <w:jc w:val="both"/>
        <w:rPr>
          <w:rFonts w:ascii="Trebuchet MS" w:hAnsi="Trebuchet MS" w:cs="Arial"/>
          <w:color w:val="000000"/>
          <w:lang w:val="it-IT"/>
        </w:rPr>
      </w:pPr>
      <w:r w:rsidRPr="00154957">
        <w:rPr>
          <w:rFonts w:ascii="Trebuchet MS" w:hAnsi="Trebuchet MS" w:cs="Arial"/>
          <w:color w:val="000000"/>
          <w:lang w:val="it-IT"/>
        </w:rPr>
        <w:t>Subsemnatul, reprezentant .................................................................................</w:t>
      </w:r>
    </w:p>
    <w:p w:rsidR="00277417" w:rsidRPr="00154957" w:rsidRDefault="00277417" w:rsidP="00277417">
      <w:pPr>
        <w:ind w:left="360"/>
        <w:jc w:val="both"/>
        <w:rPr>
          <w:rFonts w:ascii="Trebuchet MS" w:hAnsi="Trebuchet MS" w:cs="Arial"/>
          <w:color w:val="000000"/>
          <w:lang w:val="it-IT"/>
        </w:rPr>
      </w:pPr>
      <w:r w:rsidRPr="00154957">
        <w:rPr>
          <w:rFonts w:ascii="Trebuchet MS" w:hAnsi="Trebuchet MS" w:cs="Arial"/>
          <w:color w:val="000000"/>
          <w:lang w:val="it-IT"/>
        </w:rPr>
        <w:t>(denumirea operatorului economic), declar pe propria raspundere, sub sanctiunile aplicate faptei de fals in acte publice, ca, la procedura pentru atribuirea contractului de achizitie publica de cerere de oferte avand ca obiect ........................................, particip si depun oferta:</w:t>
      </w:r>
    </w:p>
    <w:p w:rsidR="00277417" w:rsidRPr="00154957" w:rsidRDefault="00277417" w:rsidP="00277417">
      <w:pPr>
        <w:ind w:left="360"/>
        <w:jc w:val="both"/>
        <w:rPr>
          <w:rFonts w:ascii="Trebuchet MS" w:hAnsi="Trebuchet MS" w:cs="Arial"/>
          <w:color w:val="000000"/>
          <w:lang w:val="it-IT"/>
        </w:rPr>
      </w:pPr>
      <w:r w:rsidRPr="00154957">
        <w:rPr>
          <w:rFonts w:ascii="Trebuchet MS" w:hAnsi="Trebuchet MS" w:cs="Arial"/>
          <w:color w:val="000000"/>
          <w:lang w:val="it-IT"/>
        </w:rPr>
        <w:tab/>
        <w:t>[ ] in nume propriu;</w:t>
      </w:r>
    </w:p>
    <w:p w:rsidR="00277417" w:rsidRPr="00154957" w:rsidRDefault="00277417" w:rsidP="00277417">
      <w:pPr>
        <w:ind w:left="360"/>
        <w:jc w:val="both"/>
        <w:rPr>
          <w:rFonts w:ascii="Trebuchet MS" w:hAnsi="Trebuchet MS" w:cs="Arial"/>
          <w:color w:val="000000"/>
          <w:lang w:val="it-IT"/>
        </w:rPr>
      </w:pPr>
      <w:r w:rsidRPr="00154957">
        <w:rPr>
          <w:rFonts w:ascii="Trebuchet MS" w:hAnsi="Trebuchet MS" w:cs="Arial"/>
          <w:color w:val="000000"/>
          <w:lang w:val="it-IT"/>
        </w:rPr>
        <w:tab/>
        <w:t>[ ] ca asociat in cadrul asociatiei .....................................................;</w:t>
      </w:r>
    </w:p>
    <w:p w:rsidR="00277417" w:rsidRPr="00154957" w:rsidRDefault="00277417" w:rsidP="00277417">
      <w:pPr>
        <w:ind w:left="360"/>
        <w:jc w:val="both"/>
        <w:rPr>
          <w:rFonts w:ascii="Trebuchet MS" w:hAnsi="Trebuchet MS" w:cs="Arial"/>
          <w:color w:val="000000"/>
          <w:lang w:val="it-IT"/>
        </w:rPr>
      </w:pPr>
      <w:r w:rsidRPr="00154957">
        <w:rPr>
          <w:rFonts w:ascii="Trebuchet MS" w:hAnsi="Trebuchet MS" w:cs="Arial"/>
          <w:color w:val="000000"/>
          <w:lang w:val="it-IT"/>
        </w:rPr>
        <w:tab/>
        <w:t>[ ] ca subcontractant al ....................................................................;</w:t>
      </w:r>
    </w:p>
    <w:p w:rsidR="00277417" w:rsidRPr="00154957" w:rsidRDefault="00277417" w:rsidP="00277417">
      <w:pPr>
        <w:ind w:left="360"/>
        <w:jc w:val="both"/>
        <w:rPr>
          <w:rFonts w:ascii="Trebuchet MS" w:hAnsi="Trebuchet MS" w:cs="Arial"/>
          <w:color w:val="000000"/>
          <w:lang w:val="it-IT"/>
        </w:rPr>
      </w:pPr>
      <w:r w:rsidRPr="00154957">
        <w:rPr>
          <w:rFonts w:ascii="Trebuchet MS" w:hAnsi="Trebuchet MS" w:cs="Arial"/>
          <w:color w:val="000000"/>
          <w:lang w:val="it-IT"/>
        </w:rPr>
        <w:tab/>
        <w:t xml:space="preserve"> (Se bifeaza optiunea corespunzatoare)</w:t>
      </w:r>
    </w:p>
    <w:p w:rsidR="00277417" w:rsidRPr="00154957" w:rsidRDefault="00277417" w:rsidP="00277417">
      <w:pPr>
        <w:numPr>
          <w:ilvl w:val="0"/>
          <w:numId w:val="33"/>
        </w:numPr>
        <w:tabs>
          <w:tab w:val="left" w:pos="720"/>
        </w:tabs>
        <w:suppressAutoHyphens/>
        <w:spacing w:after="0" w:line="240" w:lineRule="auto"/>
        <w:jc w:val="both"/>
        <w:rPr>
          <w:rFonts w:ascii="Trebuchet MS" w:hAnsi="Trebuchet MS" w:cs="Arial"/>
          <w:color w:val="000000"/>
          <w:lang w:val="it-IT"/>
        </w:rPr>
      </w:pPr>
      <w:r w:rsidRPr="00154957">
        <w:rPr>
          <w:rFonts w:ascii="Trebuchet MS" w:hAnsi="Trebuchet MS" w:cs="Arial"/>
          <w:color w:val="000000"/>
          <w:lang w:val="it-IT"/>
        </w:rPr>
        <w:t>Subsemnatul declar ca:</w:t>
      </w:r>
    </w:p>
    <w:p w:rsidR="00277417" w:rsidRPr="00154957" w:rsidRDefault="00277417" w:rsidP="00277417">
      <w:pPr>
        <w:ind w:left="720"/>
        <w:jc w:val="both"/>
        <w:rPr>
          <w:rFonts w:ascii="Trebuchet MS" w:hAnsi="Trebuchet MS" w:cs="Arial"/>
          <w:color w:val="000000"/>
          <w:lang w:val="it-IT"/>
        </w:rPr>
      </w:pPr>
      <w:r w:rsidRPr="00154957">
        <w:rPr>
          <w:rFonts w:ascii="Trebuchet MS" w:hAnsi="Trebuchet MS" w:cs="Arial"/>
          <w:color w:val="000000"/>
          <w:lang w:val="it-IT"/>
        </w:rPr>
        <w:t>[ ] nu sunt membru al niciunui grup sau retele de operatori economici;</w:t>
      </w:r>
    </w:p>
    <w:p w:rsidR="00277417" w:rsidRPr="00154957" w:rsidRDefault="00277417" w:rsidP="00277417">
      <w:pPr>
        <w:ind w:left="720"/>
        <w:jc w:val="both"/>
        <w:rPr>
          <w:rFonts w:ascii="Trebuchet MS" w:hAnsi="Trebuchet MS" w:cs="Arial"/>
          <w:color w:val="000000"/>
          <w:lang w:val="it-IT"/>
        </w:rPr>
      </w:pPr>
      <w:r w:rsidRPr="00154957">
        <w:rPr>
          <w:rFonts w:ascii="Trebuchet MS" w:hAnsi="Trebuchet MS" w:cs="Arial"/>
          <w:color w:val="000000"/>
          <w:lang w:val="it-IT"/>
        </w:rPr>
        <w:t>[ ] sunt membru in grupul sau reteaua a cerei lista cu date de recunoastere o prezint in anexa.</w:t>
      </w:r>
    </w:p>
    <w:p w:rsidR="00277417" w:rsidRPr="00154957" w:rsidRDefault="00277417" w:rsidP="00277417">
      <w:pPr>
        <w:ind w:left="720"/>
        <w:jc w:val="both"/>
        <w:rPr>
          <w:rFonts w:ascii="Trebuchet MS" w:hAnsi="Trebuchet MS" w:cs="Arial"/>
          <w:color w:val="000000"/>
          <w:lang w:val="it-IT"/>
        </w:rPr>
      </w:pPr>
      <w:r w:rsidRPr="00154957">
        <w:rPr>
          <w:rFonts w:ascii="Trebuchet MS" w:hAnsi="Trebuchet MS" w:cs="Arial"/>
          <w:color w:val="000000"/>
          <w:lang w:val="it-IT"/>
        </w:rPr>
        <w:t xml:space="preserve"> (Se bifeaza optiunea corespunzatoare)</w:t>
      </w:r>
    </w:p>
    <w:p w:rsidR="00277417" w:rsidRPr="00154957" w:rsidRDefault="00277417" w:rsidP="00277417">
      <w:pPr>
        <w:numPr>
          <w:ilvl w:val="0"/>
          <w:numId w:val="33"/>
        </w:numPr>
        <w:tabs>
          <w:tab w:val="left" w:pos="720"/>
        </w:tabs>
        <w:suppressAutoHyphens/>
        <w:spacing w:after="0" w:line="240" w:lineRule="auto"/>
        <w:jc w:val="both"/>
        <w:rPr>
          <w:rFonts w:ascii="Trebuchet MS" w:hAnsi="Trebuchet MS" w:cs="Arial"/>
          <w:color w:val="000000"/>
          <w:lang w:val="it-IT"/>
        </w:rPr>
      </w:pPr>
      <w:r w:rsidRPr="00154957">
        <w:rPr>
          <w:rFonts w:ascii="Trebuchet MS" w:hAnsi="Trebuchet MS" w:cs="Arial"/>
          <w:color w:val="000000"/>
          <w:lang w:val="it-IT"/>
        </w:rPr>
        <w:t>Subsemnatul declar ca voi informa imediat autoritatea contractanta daca vor interveni mofificari in prezenta declaratie la orice punct pe parcursul derularii procedurii de atribuire a acontractului de achizitie publica sau, in cazul in care vom fi desemnati castigatori, pe parcursul derularii contractului in achizitie publica.</w:t>
      </w:r>
    </w:p>
    <w:p w:rsidR="00277417" w:rsidRPr="00154957" w:rsidRDefault="00277417" w:rsidP="00277417">
      <w:pPr>
        <w:numPr>
          <w:ilvl w:val="0"/>
          <w:numId w:val="33"/>
        </w:numPr>
        <w:tabs>
          <w:tab w:val="left" w:pos="720"/>
        </w:tabs>
        <w:suppressAutoHyphens/>
        <w:spacing w:after="0" w:line="240" w:lineRule="auto"/>
        <w:jc w:val="both"/>
        <w:rPr>
          <w:rFonts w:ascii="Trebuchet MS" w:hAnsi="Trebuchet MS" w:cs="Arial"/>
          <w:color w:val="000000"/>
          <w:lang w:val="it-IT"/>
        </w:rPr>
      </w:pPr>
      <w:r w:rsidRPr="00154957">
        <w:rPr>
          <w:rFonts w:ascii="Trebuchet MS" w:hAnsi="Trebuchet MS" w:cs="Arial"/>
          <w:color w:val="000000"/>
          <w:lang w:val="it-IT"/>
        </w:rPr>
        <w:t>De asemenea,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277417" w:rsidRPr="00154957" w:rsidRDefault="00277417" w:rsidP="00277417">
      <w:pPr>
        <w:numPr>
          <w:ilvl w:val="0"/>
          <w:numId w:val="33"/>
        </w:numPr>
        <w:tabs>
          <w:tab w:val="left" w:pos="720"/>
        </w:tabs>
        <w:suppressAutoHyphens/>
        <w:spacing w:after="0" w:line="240" w:lineRule="auto"/>
        <w:jc w:val="both"/>
        <w:rPr>
          <w:rFonts w:ascii="Trebuchet MS" w:hAnsi="Trebuchet MS" w:cs="Arial"/>
          <w:color w:val="000000"/>
          <w:lang w:val="it-IT"/>
        </w:rPr>
      </w:pPr>
      <w:r w:rsidRPr="00154957">
        <w:rPr>
          <w:rFonts w:ascii="Trebuchet MS" w:hAnsi="Trebuchet MS" w:cs="Arial"/>
          <w:color w:val="000000"/>
          <w:lang w:val="it-IT"/>
        </w:rPr>
        <w:t>Subsemnatul autorizez prin prezenta orice institutie, societate comerciala, banca, alte persoane juridice sa furnizeze informatii reprezentatntilor autorizati ai .......................................................(denumirea si adresa autoritatii contractante) cu privire la orice aspect tehnic si financiar in legatura cu activitatea noastra.</w:t>
      </w:r>
    </w:p>
    <w:p w:rsidR="00277417" w:rsidRPr="00154957" w:rsidRDefault="00277417" w:rsidP="00277417">
      <w:pPr>
        <w:ind w:left="360"/>
        <w:rPr>
          <w:rFonts w:ascii="Trebuchet MS" w:hAnsi="Trebuchet MS" w:cs="Arial"/>
          <w:color w:val="000000"/>
          <w:lang w:val="it-IT"/>
        </w:rPr>
      </w:pPr>
      <w:r w:rsidRPr="00154957">
        <w:rPr>
          <w:rFonts w:ascii="Trebuchet MS" w:hAnsi="Trebuchet MS" w:cs="Arial"/>
          <w:color w:val="000000"/>
          <w:lang w:val="it-IT"/>
        </w:rPr>
        <w:t xml:space="preserve">                                                           </w:t>
      </w:r>
    </w:p>
    <w:p w:rsidR="00277417" w:rsidRPr="00154957" w:rsidRDefault="00277417" w:rsidP="00277417">
      <w:pPr>
        <w:ind w:left="360"/>
        <w:jc w:val="center"/>
        <w:rPr>
          <w:rFonts w:ascii="Trebuchet MS" w:hAnsi="Trebuchet MS" w:cs="Arial"/>
          <w:color w:val="000000"/>
          <w:lang w:val="it-IT"/>
        </w:rPr>
      </w:pPr>
      <w:r w:rsidRPr="00154957">
        <w:rPr>
          <w:rFonts w:ascii="Trebuchet MS" w:hAnsi="Trebuchet MS" w:cs="Arial"/>
          <w:color w:val="000000"/>
          <w:lang w:val="it-IT"/>
        </w:rPr>
        <w:t>Operator economic,</w:t>
      </w:r>
    </w:p>
    <w:p w:rsidR="00277417" w:rsidRPr="00154957" w:rsidRDefault="00277417" w:rsidP="00277417">
      <w:pPr>
        <w:ind w:left="360"/>
        <w:jc w:val="center"/>
        <w:rPr>
          <w:rFonts w:ascii="Trebuchet MS" w:hAnsi="Trebuchet MS" w:cs="Arial"/>
          <w:b/>
          <w:i/>
          <w:color w:val="000000"/>
          <w:lang w:val="it-IT"/>
        </w:rPr>
      </w:pPr>
      <w:r w:rsidRPr="00154957">
        <w:rPr>
          <w:rFonts w:ascii="Trebuchet MS" w:hAnsi="Trebuchet MS" w:cs="Arial"/>
          <w:b/>
          <w:i/>
          <w:color w:val="000000"/>
          <w:lang w:val="it-IT"/>
        </w:rPr>
        <w:t>................................</w:t>
      </w:r>
    </w:p>
    <w:p w:rsidR="00277417" w:rsidRPr="00154957" w:rsidRDefault="00277417" w:rsidP="00277417">
      <w:pPr>
        <w:jc w:val="right"/>
        <w:rPr>
          <w:rFonts w:ascii="Trebuchet MS" w:hAnsi="Trebuchet MS" w:cs="Arial"/>
          <w:b/>
          <w:iCs/>
          <w:color w:val="000000"/>
        </w:rPr>
      </w:pPr>
    </w:p>
    <w:p w:rsidR="00277417" w:rsidRPr="00154957" w:rsidRDefault="00277417" w:rsidP="00277417">
      <w:pPr>
        <w:jc w:val="center"/>
        <w:rPr>
          <w:rFonts w:ascii="Trebuchet MS" w:hAnsi="Trebuchet MS" w:cs="Arial"/>
          <w:b/>
          <w:color w:val="000000"/>
        </w:rPr>
      </w:pPr>
      <w:r w:rsidRPr="00154957">
        <w:rPr>
          <w:rFonts w:ascii="Trebuchet MS" w:hAnsi="Trebuchet MS" w:cs="Arial"/>
          <w:color w:val="000000"/>
          <w:lang w:val="pt-BR"/>
        </w:rPr>
        <w:t xml:space="preserve">    (semnătura autorizată )</w:t>
      </w:r>
    </w:p>
    <w:p w:rsidR="00277417" w:rsidRPr="00154957" w:rsidRDefault="00277417" w:rsidP="00277417">
      <w:pPr>
        <w:jc w:val="both"/>
        <w:rPr>
          <w:rFonts w:ascii="Trebuchet MS" w:hAnsi="Trebuchet MS" w:cs="Arial"/>
          <w:color w:val="000000"/>
        </w:rPr>
      </w:pPr>
    </w:p>
    <w:p w:rsidR="00BE19CA" w:rsidRPr="0003445D" w:rsidRDefault="00BE19CA" w:rsidP="00277417">
      <w:pPr>
        <w:jc w:val="both"/>
        <w:rPr>
          <w:rFonts w:ascii="Times New Roman" w:hAnsi="Times New Roman"/>
          <w:b/>
          <w:noProof/>
          <w:sz w:val="20"/>
          <w:szCs w:val="20"/>
          <w:lang w:val="en-US"/>
        </w:rPr>
      </w:pPr>
      <w:r w:rsidRPr="0003445D">
        <w:rPr>
          <w:rFonts w:ascii="Times New Roman" w:hAnsi="Times New Roman"/>
          <w:b/>
          <w:noProof/>
          <w:sz w:val="20"/>
          <w:szCs w:val="20"/>
          <w:lang w:val="en-US"/>
        </w:rPr>
        <w:t>Operator economic</w:t>
      </w:r>
      <w:r w:rsidRPr="0003445D">
        <w:rPr>
          <w:rFonts w:ascii="Times New Roman" w:hAnsi="Times New Roman"/>
          <w:b/>
          <w:noProof/>
          <w:sz w:val="20"/>
          <w:szCs w:val="20"/>
          <w:lang w:val="en-US"/>
        </w:rPr>
        <w:tab/>
      </w:r>
      <w:r w:rsidRPr="0003445D">
        <w:rPr>
          <w:rFonts w:ascii="Times New Roman" w:hAnsi="Times New Roman"/>
          <w:b/>
          <w:noProof/>
          <w:sz w:val="20"/>
          <w:szCs w:val="20"/>
          <w:lang w:val="en-US"/>
        </w:rPr>
        <w:tab/>
      </w:r>
      <w:r w:rsidRPr="0003445D">
        <w:rPr>
          <w:rFonts w:ascii="Times New Roman" w:hAnsi="Times New Roman"/>
          <w:b/>
          <w:noProof/>
          <w:sz w:val="20"/>
          <w:szCs w:val="20"/>
          <w:lang w:val="en-US"/>
        </w:rPr>
        <w:tab/>
      </w:r>
      <w:r w:rsidRPr="0003445D">
        <w:rPr>
          <w:rFonts w:ascii="Times New Roman" w:hAnsi="Times New Roman"/>
          <w:b/>
          <w:noProof/>
          <w:sz w:val="20"/>
          <w:szCs w:val="20"/>
          <w:lang w:val="en-US"/>
        </w:rPr>
        <w:tab/>
      </w:r>
      <w:r w:rsidRPr="0003445D">
        <w:rPr>
          <w:rFonts w:ascii="Times New Roman" w:hAnsi="Times New Roman"/>
          <w:b/>
          <w:noProof/>
          <w:sz w:val="20"/>
          <w:szCs w:val="20"/>
          <w:lang w:val="en-US"/>
        </w:rPr>
        <w:tab/>
      </w:r>
      <w:r w:rsidRPr="0003445D">
        <w:rPr>
          <w:rFonts w:ascii="Times New Roman" w:hAnsi="Times New Roman"/>
          <w:b/>
          <w:noProof/>
          <w:sz w:val="20"/>
          <w:szCs w:val="20"/>
          <w:lang w:val="en-US"/>
        </w:rPr>
        <w:tab/>
      </w:r>
      <w:r w:rsidRPr="0003445D">
        <w:rPr>
          <w:rFonts w:ascii="Times New Roman" w:hAnsi="Times New Roman"/>
          <w:b/>
          <w:noProof/>
          <w:sz w:val="20"/>
          <w:szCs w:val="20"/>
          <w:lang w:val="en-US"/>
        </w:rPr>
        <w:tab/>
        <w:t xml:space="preserve">        </w:t>
      </w:r>
      <w:r w:rsidR="0003445D">
        <w:rPr>
          <w:rFonts w:ascii="Times New Roman" w:hAnsi="Times New Roman"/>
          <w:b/>
          <w:noProof/>
          <w:sz w:val="20"/>
          <w:szCs w:val="20"/>
          <w:lang w:val="en-US"/>
        </w:rPr>
        <w:t xml:space="preserve">                    </w:t>
      </w:r>
      <w:r w:rsidR="00277417">
        <w:rPr>
          <w:rFonts w:ascii="Times New Roman" w:hAnsi="Times New Roman"/>
          <w:b/>
          <w:noProof/>
          <w:sz w:val="20"/>
          <w:szCs w:val="20"/>
          <w:lang w:val="en-US"/>
        </w:rPr>
        <w:t xml:space="preserve">  FORMULARUL 3</w:t>
      </w:r>
    </w:p>
    <w:p w:rsidR="00BE19CA" w:rsidRPr="0003445D" w:rsidRDefault="00BE19CA" w:rsidP="00BE19CA">
      <w:pPr>
        <w:spacing w:after="0"/>
        <w:jc w:val="both"/>
        <w:rPr>
          <w:rFonts w:ascii="Times New Roman" w:hAnsi="Times New Roman"/>
          <w:b/>
          <w:noProof/>
          <w:sz w:val="20"/>
          <w:szCs w:val="20"/>
          <w:lang w:val="en-US"/>
        </w:rPr>
      </w:pPr>
      <w:r w:rsidRPr="0003445D">
        <w:rPr>
          <w:rFonts w:ascii="Times New Roman" w:hAnsi="Times New Roman"/>
          <w:b/>
          <w:noProof/>
          <w:sz w:val="20"/>
          <w:szCs w:val="20"/>
          <w:lang w:val="en-US"/>
        </w:rPr>
        <w:t xml:space="preserve">    ….......................</w:t>
      </w:r>
    </w:p>
    <w:p w:rsidR="00BE19CA" w:rsidRPr="0003445D" w:rsidRDefault="00BE19CA" w:rsidP="00BE19CA">
      <w:pPr>
        <w:spacing w:after="0"/>
        <w:jc w:val="both"/>
        <w:rPr>
          <w:rFonts w:ascii="Times New Roman" w:hAnsi="Times New Roman"/>
          <w:b/>
          <w:noProof/>
          <w:sz w:val="20"/>
          <w:szCs w:val="20"/>
        </w:rPr>
      </w:pPr>
      <w:r w:rsidRPr="0003445D">
        <w:rPr>
          <w:rFonts w:ascii="Times New Roman" w:hAnsi="Times New Roman"/>
          <w:b/>
          <w:noProof/>
          <w:sz w:val="20"/>
          <w:szCs w:val="20"/>
          <w:lang w:val="en-US"/>
        </w:rPr>
        <w:t xml:space="preserve">      (denumirea/numele)</w:t>
      </w:r>
      <w:r w:rsidRPr="0003445D">
        <w:rPr>
          <w:rFonts w:ascii="Times New Roman" w:hAnsi="Times New Roman"/>
          <w:b/>
          <w:noProof/>
          <w:sz w:val="20"/>
          <w:szCs w:val="20"/>
          <w:lang w:val="en-US"/>
        </w:rPr>
        <w:tab/>
      </w:r>
    </w:p>
    <w:p w:rsidR="00BE19CA" w:rsidRPr="0003445D" w:rsidRDefault="00BE19CA" w:rsidP="00BE19CA">
      <w:pPr>
        <w:spacing w:after="0"/>
        <w:jc w:val="center"/>
        <w:rPr>
          <w:rFonts w:ascii="Times New Roman" w:hAnsi="Times New Roman"/>
          <w:b/>
          <w:noProof/>
          <w:sz w:val="20"/>
          <w:szCs w:val="20"/>
          <w:u w:val="single"/>
        </w:rPr>
      </w:pPr>
      <w:r w:rsidRPr="0003445D">
        <w:rPr>
          <w:rFonts w:ascii="Times New Roman" w:hAnsi="Times New Roman"/>
          <w:b/>
          <w:noProof/>
          <w:sz w:val="20"/>
          <w:szCs w:val="20"/>
          <w:u w:val="single"/>
        </w:rPr>
        <w:t>DECLARAŢIE</w:t>
      </w:r>
    </w:p>
    <w:p w:rsidR="00BE19CA" w:rsidRPr="0003445D" w:rsidRDefault="00BE19CA" w:rsidP="00BE19CA">
      <w:pPr>
        <w:spacing w:after="0"/>
        <w:jc w:val="center"/>
        <w:rPr>
          <w:rFonts w:ascii="Times New Roman" w:hAnsi="Times New Roman"/>
          <w:b/>
          <w:noProof/>
          <w:sz w:val="20"/>
          <w:szCs w:val="20"/>
          <w:lang w:val="it-IT"/>
        </w:rPr>
      </w:pPr>
      <w:r w:rsidRPr="0003445D">
        <w:rPr>
          <w:rFonts w:ascii="Times New Roman" w:hAnsi="Times New Roman"/>
          <w:b/>
          <w:noProof/>
          <w:sz w:val="20"/>
          <w:szCs w:val="20"/>
          <w:lang w:val="it-IT"/>
        </w:rPr>
        <w:t>privind neincadrarea in prevederile referitoare la conflictul de interese din Legea nr. 98/2016</w:t>
      </w:r>
    </w:p>
    <w:p w:rsidR="00BE19CA" w:rsidRPr="0003445D" w:rsidRDefault="00BE19CA" w:rsidP="00BE19CA">
      <w:pPr>
        <w:spacing w:after="0"/>
        <w:jc w:val="right"/>
        <w:rPr>
          <w:rFonts w:ascii="Times New Roman" w:hAnsi="Times New Roman"/>
          <w:b/>
          <w:noProof/>
          <w:sz w:val="20"/>
          <w:szCs w:val="20"/>
          <w:lang w:val="it-IT"/>
        </w:rPr>
      </w:pPr>
    </w:p>
    <w:p w:rsidR="00BE19CA" w:rsidRPr="0003445D" w:rsidRDefault="00BE19CA" w:rsidP="00BE19CA">
      <w:pPr>
        <w:spacing w:after="0"/>
        <w:jc w:val="both"/>
        <w:rPr>
          <w:rFonts w:ascii="Times New Roman" w:hAnsi="Times New Roman"/>
          <w:noProof/>
          <w:sz w:val="20"/>
          <w:szCs w:val="20"/>
          <w:lang w:val="en-US"/>
        </w:rPr>
      </w:pPr>
      <w:r w:rsidRPr="0003445D">
        <w:rPr>
          <w:rFonts w:ascii="Times New Roman" w:hAnsi="Times New Roman"/>
          <w:noProof/>
          <w:sz w:val="20"/>
          <w:szCs w:val="20"/>
          <w:lang w:val="it-IT"/>
        </w:rPr>
        <w:t xml:space="preserve">Subsemnatul ......................................................................................, reprezentant împuternicit al ..................................., </w:t>
      </w:r>
      <w:r w:rsidRPr="0003445D">
        <w:rPr>
          <w:rFonts w:ascii="Times New Roman" w:hAnsi="Times New Roman"/>
          <w:i/>
          <w:noProof/>
          <w:sz w:val="20"/>
          <w:szCs w:val="20"/>
          <w:lang w:val="it-IT"/>
        </w:rPr>
        <w:t xml:space="preserve">(denumirea/numele si sediul/adresă operatorului economic) </w:t>
      </w:r>
      <w:r w:rsidRPr="0003445D">
        <w:rPr>
          <w:rFonts w:ascii="Times New Roman" w:hAnsi="Times New Roman"/>
          <w:noProof/>
          <w:sz w:val="20"/>
          <w:szCs w:val="20"/>
        </w:rPr>
        <w:t xml:space="preserve">în calitate de candidat/candidat asociat/ofertant/ofertant asociat/subcontractant/tert sustinator </w:t>
      </w:r>
      <w:r w:rsidRPr="0003445D">
        <w:rPr>
          <w:rFonts w:ascii="Times New Roman" w:hAnsi="Times New Roman"/>
          <w:noProof/>
          <w:sz w:val="20"/>
          <w:szCs w:val="20"/>
          <w:lang w:val="it-IT"/>
        </w:rPr>
        <w:t>al candidatului/ofertantului</w:t>
      </w:r>
      <w:r w:rsidRPr="0003445D">
        <w:rPr>
          <w:rFonts w:ascii="Times New Roman" w:hAnsi="Times New Roman"/>
          <w:noProof/>
          <w:sz w:val="20"/>
          <w:szCs w:val="20"/>
        </w:rPr>
        <w:t xml:space="preserve"> la procedura de atribuire a contractului de achizitie publica de </w:t>
      </w:r>
      <w:r w:rsidRPr="0003445D">
        <w:rPr>
          <w:rFonts w:ascii="Times New Roman" w:hAnsi="Times New Roman"/>
          <w:noProof/>
          <w:sz w:val="20"/>
          <w:szCs w:val="20"/>
          <w:lang w:val="fr-FR"/>
        </w:rPr>
        <w:t>…………………………</w:t>
      </w:r>
      <w:r w:rsidRPr="0003445D">
        <w:rPr>
          <w:rFonts w:ascii="Times New Roman" w:hAnsi="Times New Roman"/>
          <w:noProof/>
          <w:sz w:val="20"/>
          <w:szCs w:val="20"/>
        </w:rPr>
        <w:t xml:space="preserve"> de către </w:t>
      </w:r>
      <w:r w:rsidRPr="0003445D">
        <w:rPr>
          <w:rFonts w:ascii="Times New Roman" w:hAnsi="Times New Roman"/>
          <w:noProof/>
          <w:sz w:val="20"/>
          <w:szCs w:val="20"/>
          <w:lang w:val="en-US"/>
        </w:rPr>
        <w:t>…………………………………………………</w:t>
      </w:r>
      <w:r w:rsidRPr="0003445D">
        <w:rPr>
          <w:rFonts w:ascii="Times New Roman" w:hAnsi="Times New Roman"/>
          <w:noProof/>
          <w:sz w:val="20"/>
          <w:szCs w:val="20"/>
        </w:rPr>
        <w:t xml:space="preserve">, declar pe proprie răspundere </w:t>
      </w:r>
      <w:r w:rsidRPr="0003445D">
        <w:rPr>
          <w:rFonts w:ascii="Times New Roman" w:hAnsi="Times New Roman"/>
          <w:noProof/>
          <w:sz w:val="20"/>
          <w:szCs w:val="20"/>
          <w:lang w:val="it-IT"/>
        </w:rPr>
        <w:t xml:space="preserve">sub sancţiunea excluderii din procedura si sub sancţiunile aplicate faptei de fals in acte publice, </w:t>
      </w:r>
      <w:bookmarkStart w:id="0" w:name="tree#410"/>
      <w:r w:rsidRPr="0003445D">
        <w:rPr>
          <w:rFonts w:ascii="Times New Roman" w:hAnsi="Times New Roman"/>
          <w:noProof/>
          <w:sz w:val="20"/>
          <w:szCs w:val="20"/>
          <w:lang w:val="it-IT"/>
        </w:rPr>
        <w:t xml:space="preserve">ca nu ma aflu in </w:t>
      </w:r>
      <w:r w:rsidRPr="0003445D">
        <w:rPr>
          <w:rFonts w:ascii="Times New Roman" w:hAnsi="Times New Roman"/>
          <w:noProof/>
          <w:sz w:val="20"/>
          <w:szCs w:val="20"/>
          <w:lang w:val="en-US"/>
        </w:rPr>
        <w:t xml:space="preserve">situaţii potenţial generatoare de conflict de interese orice situaţii care ar putea duce la apariţia unui conflict de interese în sensul </w:t>
      </w:r>
      <w:bookmarkEnd w:id="0"/>
      <w:r w:rsidR="00283D5D" w:rsidRPr="00283D5D">
        <w:rPr>
          <w:rFonts w:ascii="Times New Roman" w:hAnsi="Times New Roman"/>
          <w:noProof/>
          <w:sz w:val="20"/>
          <w:szCs w:val="20"/>
          <w:lang w:val="en-US"/>
        </w:rPr>
        <w:fldChar w:fldCharType="begin"/>
      </w:r>
      <w:r w:rsidRPr="0003445D">
        <w:rPr>
          <w:rFonts w:ascii="Times New Roman" w:hAnsi="Times New Roman"/>
          <w:noProof/>
          <w:sz w:val="20"/>
          <w:szCs w:val="20"/>
          <w:lang w:val="en-US"/>
        </w:rPr>
        <w:instrText xml:space="preserve"> HYPERLINK "lnk:LEG%20PRL%2098%202016%200" \o "Lege nr. 98/2016 - Parlamentul României" </w:instrText>
      </w:r>
      <w:r w:rsidR="00283D5D" w:rsidRPr="00283D5D">
        <w:rPr>
          <w:rFonts w:ascii="Times New Roman" w:hAnsi="Times New Roman"/>
          <w:noProof/>
          <w:sz w:val="20"/>
          <w:szCs w:val="20"/>
          <w:lang w:val="en-US"/>
        </w:rPr>
        <w:fldChar w:fldCharType="separate"/>
      </w:r>
      <w:r w:rsidRPr="0003445D">
        <w:rPr>
          <w:rStyle w:val="Hyperlink"/>
          <w:rFonts w:ascii="Times New Roman" w:hAnsi="Times New Roman"/>
          <w:bCs/>
          <w:noProof/>
          <w:sz w:val="20"/>
          <w:szCs w:val="20"/>
          <w:lang w:val="en-US"/>
        </w:rPr>
        <w:t>art. 59</w:t>
      </w:r>
      <w:r w:rsidR="00283D5D" w:rsidRPr="0003445D">
        <w:rPr>
          <w:rFonts w:ascii="Times New Roman" w:hAnsi="Times New Roman"/>
          <w:noProof/>
          <w:sz w:val="20"/>
          <w:szCs w:val="20"/>
        </w:rPr>
        <w:fldChar w:fldCharType="end"/>
      </w:r>
      <w:r w:rsidRPr="0003445D">
        <w:rPr>
          <w:rFonts w:ascii="Times New Roman" w:hAnsi="Times New Roman"/>
          <w:noProof/>
          <w:sz w:val="20"/>
          <w:szCs w:val="20"/>
          <w:lang w:val="en-US"/>
        </w:rPr>
        <w:t xml:space="preserve">, cum ar fi următoarele: </w:t>
      </w:r>
    </w:p>
    <w:p w:rsidR="00BE19CA" w:rsidRPr="0003445D" w:rsidRDefault="00BE19CA" w:rsidP="00BE19CA">
      <w:pPr>
        <w:spacing w:after="0"/>
        <w:jc w:val="both"/>
        <w:rPr>
          <w:rFonts w:ascii="Times New Roman" w:hAnsi="Times New Roman"/>
          <w:noProof/>
          <w:sz w:val="20"/>
          <w:szCs w:val="20"/>
          <w:lang w:val="en-US"/>
        </w:rPr>
      </w:pPr>
      <w:bookmarkStart w:id="1" w:name="tree#411"/>
      <w:r w:rsidRPr="0003445D">
        <w:rPr>
          <w:rFonts w:ascii="Times New Roman" w:hAnsi="Times New Roman"/>
          <w:bCs/>
          <w:noProof/>
          <w:sz w:val="20"/>
          <w:szCs w:val="20"/>
          <w:lang w:val="en-US"/>
        </w:rPr>
        <w:t>   a)</w:t>
      </w:r>
      <w:r w:rsidRPr="0003445D">
        <w:rPr>
          <w:rFonts w:ascii="Times New Roman" w:hAnsi="Times New Roman"/>
          <w:noProof/>
          <w:sz w:val="20"/>
          <w:szCs w:val="20"/>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BE19CA" w:rsidRPr="0003445D" w:rsidRDefault="00BE19CA" w:rsidP="00BE19CA">
      <w:pPr>
        <w:spacing w:after="0"/>
        <w:jc w:val="both"/>
        <w:rPr>
          <w:rFonts w:ascii="Times New Roman" w:hAnsi="Times New Roman"/>
          <w:noProof/>
          <w:sz w:val="20"/>
          <w:szCs w:val="20"/>
          <w:lang w:val="en-US"/>
        </w:rPr>
      </w:pPr>
      <w:bookmarkStart w:id="2" w:name="tree#412"/>
      <w:bookmarkEnd w:id="1"/>
      <w:r w:rsidRPr="0003445D">
        <w:rPr>
          <w:rFonts w:ascii="Times New Roman" w:hAnsi="Times New Roman"/>
          <w:bCs/>
          <w:noProof/>
          <w:sz w:val="20"/>
          <w:szCs w:val="20"/>
          <w:lang w:val="en-US"/>
        </w:rPr>
        <w:t>   b)</w:t>
      </w:r>
      <w:r w:rsidRPr="0003445D">
        <w:rPr>
          <w:rFonts w:ascii="Times New Roman" w:hAnsi="Times New Roman"/>
          <w:noProof/>
          <w:sz w:val="20"/>
          <w:szCs w:val="20"/>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BE19CA" w:rsidRPr="0003445D" w:rsidRDefault="00BE19CA" w:rsidP="00BE19CA">
      <w:pPr>
        <w:spacing w:after="0"/>
        <w:jc w:val="both"/>
        <w:rPr>
          <w:rFonts w:ascii="Times New Roman" w:hAnsi="Times New Roman"/>
          <w:noProof/>
          <w:sz w:val="20"/>
          <w:szCs w:val="20"/>
          <w:lang w:val="en-US"/>
        </w:rPr>
      </w:pPr>
      <w:bookmarkStart w:id="3" w:name="tree#413"/>
      <w:bookmarkEnd w:id="2"/>
      <w:r w:rsidRPr="0003445D">
        <w:rPr>
          <w:rFonts w:ascii="Times New Roman" w:hAnsi="Times New Roman"/>
          <w:bCs/>
          <w:noProof/>
          <w:sz w:val="20"/>
          <w:szCs w:val="20"/>
          <w:lang w:val="en-US"/>
        </w:rPr>
        <w:t>   c)</w:t>
      </w:r>
      <w:r w:rsidRPr="0003445D">
        <w:rPr>
          <w:rFonts w:ascii="Times New Roman" w:hAnsi="Times New Roman"/>
          <w:noProof/>
          <w:sz w:val="20"/>
          <w:szCs w:val="20"/>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BE19CA" w:rsidRPr="0003445D" w:rsidRDefault="00BE19CA" w:rsidP="00BE19CA">
      <w:pPr>
        <w:spacing w:after="0"/>
        <w:jc w:val="both"/>
        <w:rPr>
          <w:rFonts w:ascii="Times New Roman" w:hAnsi="Times New Roman"/>
          <w:noProof/>
          <w:sz w:val="20"/>
          <w:szCs w:val="20"/>
          <w:lang w:val="en-US"/>
        </w:rPr>
      </w:pPr>
      <w:bookmarkStart w:id="4" w:name="tree#414"/>
      <w:bookmarkEnd w:id="3"/>
      <w:r w:rsidRPr="0003445D">
        <w:rPr>
          <w:rFonts w:ascii="Times New Roman" w:hAnsi="Times New Roman"/>
          <w:bCs/>
          <w:noProof/>
          <w:sz w:val="20"/>
          <w:szCs w:val="20"/>
          <w:lang w:val="en-US"/>
        </w:rPr>
        <w:t>   d)</w:t>
      </w:r>
      <w:r w:rsidRPr="0003445D">
        <w:rPr>
          <w:rFonts w:ascii="Times New Roman" w:hAnsi="Times New Roman"/>
          <w:noProof/>
          <w:sz w:val="20"/>
          <w:szCs w:val="20"/>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BE19CA" w:rsidRPr="0003445D" w:rsidRDefault="00BE19CA" w:rsidP="00BE19CA">
      <w:pPr>
        <w:spacing w:after="0"/>
        <w:jc w:val="both"/>
        <w:rPr>
          <w:rFonts w:ascii="Times New Roman" w:hAnsi="Times New Roman"/>
          <w:noProof/>
          <w:sz w:val="20"/>
          <w:szCs w:val="20"/>
          <w:lang w:val="en-US"/>
        </w:rPr>
      </w:pPr>
      <w:bookmarkStart w:id="5" w:name="ref#"/>
      <w:bookmarkStart w:id="6" w:name="tree#415"/>
      <w:bookmarkEnd w:id="4"/>
      <w:bookmarkEnd w:id="5"/>
      <w:r w:rsidRPr="0003445D">
        <w:rPr>
          <w:rFonts w:ascii="Times New Roman" w:hAnsi="Times New Roman"/>
          <w:bCs/>
          <w:noProof/>
          <w:sz w:val="20"/>
          <w:szCs w:val="20"/>
          <w:lang w:val="en-US"/>
        </w:rPr>
        <w:t>   e)</w:t>
      </w:r>
      <w:r w:rsidRPr="0003445D">
        <w:rPr>
          <w:rFonts w:ascii="Times New Roman" w:hAnsi="Times New Roman"/>
          <w:noProof/>
          <w:sz w:val="20"/>
          <w:szCs w:val="20"/>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6"/>
    <w:p w:rsidR="00BE19CA" w:rsidRPr="0003445D" w:rsidRDefault="00BE19CA" w:rsidP="00BE19CA">
      <w:pPr>
        <w:spacing w:after="0"/>
        <w:jc w:val="both"/>
        <w:rPr>
          <w:rFonts w:ascii="Times New Roman" w:hAnsi="Times New Roman"/>
          <w:iCs/>
          <w:noProof/>
          <w:sz w:val="20"/>
          <w:szCs w:val="20"/>
        </w:rPr>
      </w:pPr>
    </w:p>
    <w:p w:rsidR="00BE19CA" w:rsidRPr="0003445D" w:rsidRDefault="00BE19CA" w:rsidP="00BE19CA">
      <w:pPr>
        <w:spacing w:after="0"/>
        <w:jc w:val="both"/>
        <w:rPr>
          <w:rFonts w:ascii="Times New Roman" w:hAnsi="Times New Roman"/>
          <w:iCs/>
          <w:noProof/>
          <w:sz w:val="20"/>
          <w:szCs w:val="20"/>
        </w:rPr>
      </w:pPr>
      <w:r w:rsidRPr="0003445D">
        <w:rPr>
          <w:rFonts w:ascii="Times New Roman" w:hAnsi="Times New Roman"/>
          <w:iCs/>
          <w:noProof/>
          <w:sz w:val="20"/>
          <w:szCs w:val="20"/>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3017"/>
        <w:gridCol w:w="5885"/>
      </w:tblGrid>
      <w:tr w:rsidR="00BE19CA" w:rsidRPr="0003445D" w:rsidTr="00011E1A">
        <w:trPr>
          <w:trHeight w:val="584"/>
        </w:trPr>
        <w:tc>
          <w:tcPr>
            <w:tcW w:w="777" w:type="dxa"/>
            <w:vAlign w:val="center"/>
          </w:tcPr>
          <w:p w:rsidR="00BE19CA" w:rsidRPr="0003445D" w:rsidRDefault="00BE19CA" w:rsidP="00011E1A">
            <w:pPr>
              <w:spacing w:after="0"/>
              <w:jc w:val="center"/>
              <w:rPr>
                <w:rFonts w:ascii="Times New Roman" w:hAnsi="Times New Roman"/>
                <w:bCs/>
                <w:noProof/>
                <w:sz w:val="20"/>
                <w:szCs w:val="20"/>
              </w:rPr>
            </w:pPr>
            <w:r w:rsidRPr="0003445D">
              <w:rPr>
                <w:rFonts w:ascii="Times New Roman" w:hAnsi="Times New Roman"/>
                <w:bCs/>
                <w:noProof/>
                <w:sz w:val="20"/>
                <w:szCs w:val="20"/>
              </w:rPr>
              <w:t>Nr. crt.</w:t>
            </w:r>
          </w:p>
        </w:tc>
        <w:tc>
          <w:tcPr>
            <w:tcW w:w="3017" w:type="dxa"/>
            <w:vAlign w:val="center"/>
          </w:tcPr>
          <w:p w:rsidR="00BE19CA" w:rsidRPr="0003445D" w:rsidRDefault="00BE19CA" w:rsidP="00011E1A">
            <w:pPr>
              <w:spacing w:after="0"/>
              <w:rPr>
                <w:rFonts w:ascii="Times New Roman" w:hAnsi="Times New Roman"/>
                <w:bCs/>
                <w:noProof/>
                <w:sz w:val="20"/>
                <w:szCs w:val="20"/>
              </w:rPr>
            </w:pPr>
            <w:r w:rsidRPr="0003445D">
              <w:rPr>
                <w:rFonts w:ascii="Times New Roman" w:hAnsi="Times New Roman"/>
                <w:bCs/>
                <w:noProof/>
                <w:sz w:val="20"/>
                <w:szCs w:val="20"/>
              </w:rPr>
              <w:t>Nume si prenume</w:t>
            </w:r>
          </w:p>
        </w:tc>
        <w:tc>
          <w:tcPr>
            <w:tcW w:w="5885" w:type="dxa"/>
            <w:vAlign w:val="center"/>
          </w:tcPr>
          <w:p w:rsidR="00BE19CA" w:rsidRPr="0003445D" w:rsidRDefault="00365C9B" w:rsidP="00011E1A">
            <w:pPr>
              <w:spacing w:after="0"/>
              <w:rPr>
                <w:rFonts w:ascii="Times New Roman" w:hAnsi="Times New Roman"/>
                <w:bCs/>
                <w:noProof/>
                <w:sz w:val="20"/>
                <w:szCs w:val="20"/>
              </w:rPr>
            </w:pPr>
            <w:r w:rsidRPr="0003445D">
              <w:rPr>
                <w:rFonts w:ascii="Times New Roman" w:hAnsi="Times New Roman"/>
                <w:bCs/>
                <w:noProof/>
                <w:sz w:val="20"/>
                <w:szCs w:val="20"/>
              </w:rPr>
              <w:t>Functia</w:t>
            </w:r>
          </w:p>
        </w:tc>
      </w:tr>
      <w:tr w:rsidR="00BE19CA" w:rsidRPr="0003445D" w:rsidTr="00011E1A">
        <w:trPr>
          <w:trHeight w:val="243"/>
        </w:trPr>
        <w:tc>
          <w:tcPr>
            <w:tcW w:w="777" w:type="dxa"/>
            <w:vAlign w:val="center"/>
          </w:tcPr>
          <w:p w:rsidR="00BE19CA" w:rsidRPr="0003445D" w:rsidRDefault="00BE19CA" w:rsidP="00011E1A">
            <w:pPr>
              <w:spacing w:after="0"/>
              <w:jc w:val="center"/>
              <w:rPr>
                <w:rFonts w:ascii="Times New Roman" w:hAnsi="Times New Roman"/>
                <w:noProof/>
                <w:sz w:val="20"/>
                <w:szCs w:val="20"/>
              </w:rPr>
            </w:pPr>
            <w:r w:rsidRPr="0003445D">
              <w:rPr>
                <w:rFonts w:ascii="Times New Roman" w:hAnsi="Times New Roman"/>
                <w:noProof/>
                <w:sz w:val="20"/>
                <w:szCs w:val="20"/>
              </w:rPr>
              <w:t>1</w:t>
            </w:r>
          </w:p>
        </w:tc>
        <w:tc>
          <w:tcPr>
            <w:tcW w:w="3017" w:type="dxa"/>
            <w:vAlign w:val="center"/>
          </w:tcPr>
          <w:p w:rsidR="00BE19CA" w:rsidRPr="0003445D" w:rsidRDefault="00BE19CA" w:rsidP="00011E1A">
            <w:pPr>
              <w:pStyle w:val="DefaultText"/>
              <w:rPr>
                <w:sz w:val="20"/>
              </w:rPr>
            </w:pPr>
            <w:r w:rsidRPr="0003445D">
              <w:rPr>
                <w:sz w:val="20"/>
              </w:rPr>
              <w:t>Jr. Ungureanu Cristina</w:t>
            </w:r>
          </w:p>
        </w:tc>
        <w:tc>
          <w:tcPr>
            <w:tcW w:w="5885" w:type="dxa"/>
            <w:vAlign w:val="center"/>
          </w:tcPr>
          <w:p w:rsidR="00BE19CA" w:rsidRPr="0003445D" w:rsidRDefault="00BE19CA" w:rsidP="00011E1A">
            <w:pPr>
              <w:pStyle w:val="DefaultText"/>
              <w:rPr>
                <w:sz w:val="20"/>
              </w:rPr>
            </w:pPr>
            <w:r w:rsidRPr="0003445D">
              <w:rPr>
                <w:sz w:val="20"/>
              </w:rPr>
              <w:t>Director Executiv</w:t>
            </w:r>
          </w:p>
        </w:tc>
      </w:tr>
      <w:tr w:rsidR="00BE19CA" w:rsidRPr="0003445D" w:rsidTr="00011E1A">
        <w:trPr>
          <w:trHeight w:val="398"/>
        </w:trPr>
        <w:tc>
          <w:tcPr>
            <w:tcW w:w="777" w:type="dxa"/>
            <w:vAlign w:val="center"/>
          </w:tcPr>
          <w:p w:rsidR="00BE19CA" w:rsidRPr="0003445D" w:rsidRDefault="00BE19CA" w:rsidP="00011E1A">
            <w:pPr>
              <w:spacing w:after="0"/>
              <w:jc w:val="center"/>
              <w:rPr>
                <w:rFonts w:ascii="Times New Roman" w:hAnsi="Times New Roman"/>
                <w:noProof/>
                <w:sz w:val="20"/>
                <w:szCs w:val="20"/>
              </w:rPr>
            </w:pPr>
            <w:r w:rsidRPr="0003445D">
              <w:rPr>
                <w:rFonts w:ascii="Times New Roman" w:hAnsi="Times New Roman"/>
                <w:noProof/>
                <w:sz w:val="20"/>
                <w:szCs w:val="20"/>
              </w:rPr>
              <w:t>2</w:t>
            </w:r>
          </w:p>
        </w:tc>
        <w:tc>
          <w:tcPr>
            <w:tcW w:w="3017" w:type="dxa"/>
            <w:vAlign w:val="center"/>
          </w:tcPr>
          <w:p w:rsidR="00BE19CA" w:rsidRPr="0003445D" w:rsidRDefault="00BE19CA" w:rsidP="00011E1A">
            <w:pPr>
              <w:pStyle w:val="DefaultText"/>
              <w:rPr>
                <w:sz w:val="20"/>
              </w:rPr>
            </w:pPr>
            <w:r w:rsidRPr="0003445D">
              <w:rPr>
                <w:sz w:val="20"/>
              </w:rPr>
              <w:t>Ec. Dumitru Daniela</w:t>
            </w:r>
          </w:p>
        </w:tc>
        <w:tc>
          <w:tcPr>
            <w:tcW w:w="5885" w:type="dxa"/>
            <w:vAlign w:val="center"/>
          </w:tcPr>
          <w:p w:rsidR="00BE19CA" w:rsidRPr="0003445D" w:rsidRDefault="00BE19CA" w:rsidP="006571D1">
            <w:pPr>
              <w:pStyle w:val="DefaultText"/>
              <w:rPr>
                <w:sz w:val="20"/>
              </w:rPr>
            </w:pPr>
            <w:r w:rsidRPr="0003445D">
              <w:rPr>
                <w:sz w:val="20"/>
              </w:rPr>
              <w:t>Director Executiv Adj.</w:t>
            </w:r>
            <w:r w:rsidR="006571D1" w:rsidRPr="0003445D">
              <w:rPr>
                <w:sz w:val="20"/>
              </w:rPr>
              <w:t>Economic</w:t>
            </w:r>
          </w:p>
        </w:tc>
      </w:tr>
      <w:tr w:rsidR="00BE19CA" w:rsidRPr="0003445D" w:rsidTr="00011E1A">
        <w:trPr>
          <w:trHeight w:val="462"/>
        </w:trPr>
        <w:tc>
          <w:tcPr>
            <w:tcW w:w="777" w:type="dxa"/>
            <w:vAlign w:val="center"/>
          </w:tcPr>
          <w:p w:rsidR="00BE19CA" w:rsidRPr="0003445D" w:rsidRDefault="00BE19CA" w:rsidP="00011E1A">
            <w:pPr>
              <w:spacing w:after="0"/>
              <w:jc w:val="center"/>
              <w:rPr>
                <w:rFonts w:ascii="Times New Roman" w:hAnsi="Times New Roman"/>
                <w:noProof/>
                <w:sz w:val="20"/>
                <w:szCs w:val="20"/>
              </w:rPr>
            </w:pPr>
            <w:r w:rsidRPr="0003445D">
              <w:rPr>
                <w:rFonts w:ascii="Times New Roman" w:hAnsi="Times New Roman"/>
                <w:noProof/>
                <w:sz w:val="20"/>
                <w:szCs w:val="20"/>
              </w:rPr>
              <w:t>3</w:t>
            </w:r>
          </w:p>
        </w:tc>
        <w:tc>
          <w:tcPr>
            <w:tcW w:w="3017" w:type="dxa"/>
            <w:vAlign w:val="center"/>
          </w:tcPr>
          <w:p w:rsidR="00BE19CA" w:rsidRPr="0003445D" w:rsidRDefault="00604E6A" w:rsidP="00011E1A">
            <w:pPr>
              <w:pStyle w:val="DefaultText"/>
              <w:ind w:right="-108"/>
              <w:rPr>
                <w:sz w:val="20"/>
              </w:rPr>
            </w:pPr>
            <w:r>
              <w:rPr>
                <w:sz w:val="20"/>
              </w:rPr>
              <w:t>Chim. Fatu Ramona</w:t>
            </w:r>
          </w:p>
        </w:tc>
        <w:tc>
          <w:tcPr>
            <w:tcW w:w="5885" w:type="dxa"/>
            <w:vAlign w:val="center"/>
          </w:tcPr>
          <w:p w:rsidR="00BE19CA" w:rsidRPr="0003445D" w:rsidRDefault="006571D1" w:rsidP="00011E1A">
            <w:pPr>
              <w:pStyle w:val="DefaultText"/>
              <w:rPr>
                <w:sz w:val="20"/>
              </w:rPr>
            </w:pPr>
            <w:r w:rsidRPr="0003445D">
              <w:rPr>
                <w:sz w:val="20"/>
              </w:rPr>
              <w:t>Presedinte Comisie Evaluare</w:t>
            </w:r>
          </w:p>
        </w:tc>
      </w:tr>
      <w:tr w:rsidR="00604E6A" w:rsidRPr="0003445D" w:rsidTr="00011E1A">
        <w:trPr>
          <w:trHeight w:val="462"/>
        </w:trPr>
        <w:tc>
          <w:tcPr>
            <w:tcW w:w="777" w:type="dxa"/>
            <w:vAlign w:val="center"/>
          </w:tcPr>
          <w:p w:rsidR="00604E6A" w:rsidRPr="0003445D" w:rsidRDefault="00604E6A" w:rsidP="00011E1A">
            <w:pPr>
              <w:spacing w:after="0"/>
              <w:jc w:val="center"/>
              <w:rPr>
                <w:rFonts w:ascii="Times New Roman" w:hAnsi="Times New Roman"/>
                <w:noProof/>
                <w:sz w:val="20"/>
                <w:szCs w:val="20"/>
              </w:rPr>
            </w:pPr>
            <w:r>
              <w:rPr>
                <w:rFonts w:ascii="Times New Roman" w:hAnsi="Times New Roman"/>
                <w:noProof/>
                <w:sz w:val="20"/>
                <w:szCs w:val="20"/>
              </w:rPr>
              <w:t>4</w:t>
            </w:r>
          </w:p>
        </w:tc>
        <w:tc>
          <w:tcPr>
            <w:tcW w:w="3017" w:type="dxa"/>
            <w:vAlign w:val="center"/>
          </w:tcPr>
          <w:p w:rsidR="00604E6A" w:rsidRDefault="00604E6A" w:rsidP="00011E1A">
            <w:pPr>
              <w:pStyle w:val="DefaultText"/>
              <w:ind w:right="-108"/>
              <w:rPr>
                <w:sz w:val="20"/>
              </w:rPr>
            </w:pPr>
            <w:r>
              <w:rPr>
                <w:sz w:val="20"/>
              </w:rPr>
              <w:t>Jr. Ionita Elena Despina</w:t>
            </w:r>
          </w:p>
        </w:tc>
        <w:tc>
          <w:tcPr>
            <w:tcW w:w="5885" w:type="dxa"/>
            <w:vAlign w:val="center"/>
          </w:tcPr>
          <w:p w:rsidR="00604E6A" w:rsidRPr="0003445D" w:rsidRDefault="00604E6A" w:rsidP="00011E1A">
            <w:pPr>
              <w:pStyle w:val="DefaultText"/>
              <w:rPr>
                <w:sz w:val="20"/>
              </w:rPr>
            </w:pPr>
            <w:r>
              <w:rPr>
                <w:sz w:val="20"/>
              </w:rPr>
              <w:t>Consilier Juridic</w:t>
            </w:r>
          </w:p>
        </w:tc>
      </w:tr>
      <w:tr w:rsidR="00604E6A" w:rsidRPr="0003445D" w:rsidTr="00011E1A">
        <w:trPr>
          <w:trHeight w:val="462"/>
        </w:trPr>
        <w:tc>
          <w:tcPr>
            <w:tcW w:w="777" w:type="dxa"/>
            <w:vAlign w:val="center"/>
          </w:tcPr>
          <w:p w:rsidR="00604E6A" w:rsidRPr="0003445D" w:rsidRDefault="00604E6A" w:rsidP="00011E1A">
            <w:pPr>
              <w:spacing w:after="0"/>
              <w:jc w:val="center"/>
              <w:rPr>
                <w:rFonts w:ascii="Times New Roman" w:hAnsi="Times New Roman"/>
                <w:noProof/>
                <w:sz w:val="20"/>
                <w:szCs w:val="20"/>
              </w:rPr>
            </w:pPr>
            <w:r>
              <w:rPr>
                <w:rFonts w:ascii="Times New Roman" w:hAnsi="Times New Roman"/>
                <w:noProof/>
                <w:sz w:val="20"/>
                <w:szCs w:val="20"/>
              </w:rPr>
              <w:t>5</w:t>
            </w:r>
          </w:p>
        </w:tc>
        <w:tc>
          <w:tcPr>
            <w:tcW w:w="3017" w:type="dxa"/>
            <w:vAlign w:val="center"/>
          </w:tcPr>
          <w:p w:rsidR="00604E6A" w:rsidRDefault="00604E6A" w:rsidP="00011E1A">
            <w:pPr>
              <w:pStyle w:val="DefaultText"/>
              <w:ind w:right="-108"/>
              <w:rPr>
                <w:sz w:val="20"/>
              </w:rPr>
            </w:pPr>
            <w:r>
              <w:rPr>
                <w:sz w:val="20"/>
              </w:rPr>
              <w:t>Nitu Florica</w:t>
            </w:r>
          </w:p>
        </w:tc>
        <w:tc>
          <w:tcPr>
            <w:tcW w:w="5885" w:type="dxa"/>
            <w:vAlign w:val="center"/>
          </w:tcPr>
          <w:p w:rsidR="00604E6A" w:rsidRPr="0003445D" w:rsidRDefault="00604E6A" w:rsidP="00011E1A">
            <w:pPr>
              <w:pStyle w:val="DefaultText"/>
              <w:rPr>
                <w:sz w:val="20"/>
              </w:rPr>
            </w:pPr>
            <w:r>
              <w:rPr>
                <w:sz w:val="20"/>
              </w:rPr>
              <w:t>Control financiar preventiv</w:t>
            </w:r>
          </w:p>
        </w:tc>
      </w:tr>
      <w:tr w:rsidR="00604E6A" w:rsidRPr="0003445D" w:rsidTr="00011E1A">
        <w:trPr>
          <w:trHeight w:val="462"/>
        </w:trPr>
        <w:tc>
          <w:tcPr>
            <w:tcW w:w="777" w:type="dxa"/>
            <w:vAlign w:val="center"/>
          </w:tcPr>
          <w:p w:rsidR="00604E6A" w:rsidRDefault="00604E6A" w:rsidP="00011E1A">
            <w:pPr>
              <w:spacing w:after="0"/>
              <w:jc w:val="center"/>
              <w:rPr>
                <w:rFonts w:ascii="Times New Roman" w:hAnsi="Times New Roman"/>
                <w:noProof/>
                <w:sz w:val="20"/>
                <w:szCs w:val="20"/>
              </w:rPr>
            </w:pPr>
            <w:r>
              <w:rPr>
                <w:rFonts w:ascii="Times New Roman" w:hAnsi="Times New Roman"/>
                <w:noProof/>
                <w:sz w:val="20"/>
                <w:szCs w:val="20"/>
              </w:rPr>
              <w:t>6</w:t>
            </w:r>
          </w:p>
        </w:tc>
        <w:tc>
          <w:tcPr>
            <w:tcW w:w="3017" w:type="dxa"/>
            <w:vAlign w:val="center"/>
          </w:tcPr>
          <w:p w:rsidR="00604E6A" w:rsidRDefault="00604E6A" w:rsidP="003B20B0">
            <w:pPr>
              <w:pStyle w:val="DefaultText"/>
              <w:ind w:right="-108"/>
              <w:rPr>
                <w:sz w:val="20"/>
              </w:rPr>
            </w:pPr>
            <w:r>
              <w:rPr>
                <w:sz w:val="20"/>
              </w:rPr>
              <w:t xml:space="preserve">Dr. </w:t>
            </w:r>
            <w:r w:rsidR="003B20B0">
              <w:rPr>
                <w:sz w:val="20"/>
              </w:rPr>
              <w:t>Nita Ioana</w:t>
            </w:r>
          </w:p>
        </w:tc>
        <w:tc>
          <w:tcPr>
            <w:tcW w:w="5885" w:type="dxa"/>
            <w:vAlign w:val="center"/>
          </w:tcPr>
          <w:p w:rsidR="00604E6A" w:rsidRDefault="00604E6A" w:rsidP="00011E1A">
            <w:pPr>
              <w:pStyle w:val="DefaultText"/>
              <w:rPr>
                <w:sz w:val="20"/>
              </w:rPr>
            </w:pPr>
            <w:r>
              <w:rPr>
                <w:sz w:val="20"/>
              </w:rPr>
              <w:t>Membru comisie evaluare</w:t>
            </w:r>
          </w:p>
        </w:tc>
      </w:tr>
      <w:tr w:rsidR="00604E6A" w:rsidRPr="0003445D" w:rsidTr="00011E1A">
        <w:trPr>
          <w:trHeight w:val="462"/>
        </w:trPr>
        <w:tc>
          <w:tcPr>
            <w:tcW w:w="777" w:type="dxa"/>
            <w:vAlign w:val="center"/>
          </w:tcPr>
          <w:p w:rsidR="00604E6A" w:rsidRDefault="00604E6A" w:rsidP="00011E1A">
            <w:pPr>
              <w:spacing w:after="0"/>
              <w:jc w:val="center"/>
              <w:rPr>
                <w:rFonts w:ascii="Times New Roman" w:hAnsi="Times New Roman"/>
                <w:noProof/>
                <w:sz w:val="20"/>
                <w:szCs w:val="20"/>
              </w:rPr>
            </w:pPr>
            <w:r>
              <w:rPr>
                <w:rFonts w:ascii="Times New Roman" w:hAnsi="Times New Roman"/>
                <w:noProof/>
                <w:sz w:val="20"/>
                <w:szCs w:val="20"/>
              </w:rPr>
              <w:t>7</w:t>
            </w:r>
          </w:p>
        </w:tc>
        <w:tc>
          <w:tcPr>
            <w:tcW w:w="3017" w:type="dxa"/>
            <w:vAlign w:val="center"/>
          </w:tcPr>
          <w:p w:rsidR="00604E6A" w:rsidRDefault="00C1618A" w:rsidP="00011E1A">
            <w:pPr>
              <w:pStyle w:val="DefaultText"/>
              <w:ind w:right="-108"/>
              <w:rPr>
                <w:sz w:val="20"/>
              </w:rPr>
            </w:pPr>
            <w:r>
              <w:rPr>
                <w:sz w:val="20"/>
              </w:rPr>
              <w:t>Biol Manole Claudia</w:t>
            </w:r>
          </w:p>
        </w:tc>
        <w:tc>
          <w:tcPr>
            <w:tcW w:w="5885" w:type="dxa"/>
            <w:vAlign w:val="center"/>
          </w:tcPr>
          <w:p w:rsidR="00604E6A" w:rsidRDefault="00604E6A" w:rsidP="00011E1A">
            <w:pPr>
              <w:pStyle w:val="DefaultText"/>
              <w:rPr>
                <w:sz w:val="20"/>
              </w:rPr>
            </w:pPr>
            <w:r>
              <w:rPr>
                <w:sz w:val="20"/>
              </w:rPr>
              <w:t>Membru comisie evaluare</w:t>
            </w:r>
          </w:p>
        </w:tc>
      </w:tr>
    </w:tbl>
    <w:p w:rsidR="00BE19CA" w:rsidRPr="0003445D" w:rsidRDefault="00BE19CA" w:rsidP="00BE19CA">
      <w:pPr>
        <w:spacing w:after="0"/>
        <w:jc w:val="both"/>
        <w:rPr>
          <w:rFonts w:ascii="Times New Roman" w:hAnsi="Times New Roman"/>
          <w:noProof/>
          <w:sz w:val="20"/>
          <w:szCs w:val="20"/>
          <w:lang w:val="it-IT"/>
        </w:rPr>
      </w:pP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Data completării</w:t>
      </w:r>
    </w:p>
    <w:p w:rsidR="00BE19CA" w:rsidRPr="0003445D" w:rsidRDefault="00BE19CA" w:rsidP="00BE19CA">
      <w:pPr>
        <w:spacing w:after="0"/>
        <w:jc w:val="both"/>
        <w:rPr>
          <w:rFonts w:ascii="Times New Roman" w:hAnsi="Times New Roman"/>
          <w:i/>
          <w:noProof/>
          <w:sz w:val="20"/>
          <w:szCs w:val="20"/>
        </w:rPr>
      </w:pPr>
      <w:r w:rsidRPr="0003445D">
        <w:rPr>
          <w:rFonts w:ascii="Times New Roman" w:hAnsi="Times New Roman"/>
          <w:noProof/>
          <w:sz w:val="20"/>
          <w:szCs w:val="20"/>
        </w:rPr>
        <w:t>Operator economic,.................................</w:t>
      </w:r>
      <w:r w:rsidRPr="0003445D">
        <w:rPr>
          <w:rFonts w:ascii="Times New Roman" w:hAnsi="Times New Roman"/>
          <w:i/>
          <w:noProof/>
          <w:sz w:val="20"/>
          <w:szCs w:val="20"/>
        </w:rPr>
        <w:t xml:space="preserve"> (semnătură autorizată)</w:t>
      </w:r>
    </w:p>
    <w:p w:rsidR="00001418" w:rsidRPr="0003445D" w:rsidRDefault="00001418" w:rsidP="00BE19CA">
      <w:pPr>
        <w:spacing w:after="0"/>
        <w:jc w:val="right"/>
        <w:rPr>
          <w:rFonts w:ascii="Times New Roman" w:hAnsi="Times New Roman"/>
          <w:b/>
          <w:noProof/>
          <w:sz w:val="20"/>
          <w:szCs w:val="20"/>
        </w:rPr>
      </w:pPr>
    </w:p>
    <w:p w:rsidR="003A5E68" w:rsidRPr="003A5E68" w:rsidRDefault="003A5E68" w:rsidP="003A5E68">
      <w:pPr>
        <w:jc w:val="right"/>
        <w:rPr>
          <w:rFonts w:ascii="Times New Roman" w:hAnsi="Times New Roman"/>
          <w:b/>
          <w:noProof/>
          <w:sz w:val="24"/>
          <w:szCs w:val="24"/>
          <w:lang w:val="en-US"/>
        </w:rPr>
      </w:pPr>
      <w:r w:rsidRPr="003A5E68">
        <w:rPr>
          <w:rFonts w:ascii="Times New Roman" w:hAnsi="Times New Roman"/>
          <w:b/>
          <w:noProof/>
          <w:sz w:val="24"/>
          <w:szCs w:val="24"/>
          <w:lang w:val="en-US"/>
        </w:rPr>
        <w:t>Formular 6</w:t>
      </w:r>
    </w:p>
    <w:p w:rsidR="003A5E68" w:rsidRDefault="003A5E68" w:rsidP="003A5E68"/>
    <w:p w:rsidR="003A5E68" w:rsidRPr="00CD62BF" w:rsidRDefault="003A5E68" w:rsidP="003A5E68">
      <w:pPr>
        <w:rPr>
          <w:rFonts w:ascii="Times New Roman" w:hAnsi="Times New Roman"/>
          <w:sz w:val="24"/>
          <w:szCs w:val="24"/>
        </w:rPr>
      </w:pPr>
      <w:r w:rsidRPr="00CD62BF">
        <w:rPr>
          <w:rFonts w:ascii="Times New Roman" w:hAnsi="Times New Roman"/>
          <w:sz w:val="24"/>
          <w:szCs w:val="24"/>
        </w:rPr>
        <w:t>OPERATOR ECONOMIC ......................................... (denumirea/numele, adresa, numar inregistrare, CUI, telefon, fax)</w:t>
      </w:r>
    </w:p>
    <w:p w:rsidR="003A5E68" w:rsidRPr="00CD62BF" w:rsidRDefault="003A5E68" w:rsidP="003A5E68">
      <w:pPr>
        <w:jc w:val="center"/>
        <w:rPr>
          <w:rFonts w:ascii="Times New Roman" w:hAnsi="Times New Roman"/>
          <w:sz w:val="24"/>
          <w:szCs w:val="24"/>
        </w:rPr>
      </w:pPr>
    </w:p>
    <w:p w:rsidR="003A5E68" w:rsidRPr="00CD62BF" w:rsidRDefault="003A5E68" w:rsidP="003A5E68">
      <w:pPr>
        <w:jc w:val="center"/>
        <w:rPr>
          <w:rFonts w:ascii="Times New Roman" w:hAnsi="Times New Roman"/>
          <w:sz w:val="24"/>
          <w:szCs w:val="24"/>
        </w:rPr>
      </w:pPr>
      <w:r w:rsidRPr="00CD62BF">
        <w:rPr>
          <w:rFonts w:ascii="Times New Roman" w:hAnsi="Times New Roman"/>
          <w:sz w:val="24"/>
          <w:szCs w:val="24"/>
        </w:rPr>
        <w:t>DECLARATIE DE ACCEPTARE A CONDITIILOR CONTRACTUALE</w:t>
      </w:r>
    </w:p>
    <w:p w:rsidR="003A5E68" w:rsidRPr="00CD62BF" w:rsidRDefault="003A5E68" w:rsidP="003A5E68">
      <w:pPr>
        <w:jc w:val="center"/>
        <w:rPr>
          <w:rFonts w:ascii="Times New Roman" w:hAnsi="Times New Roman"/>
          <w:sz w:val="24"/>
          <w:szCs w:val="24"/>
        </w:rPr>
      </w:pPr>
    </w:p>
    <w:p w:rsidR="003A5E68" w:rsidRPr="00CD62BF" w:rsidRDefault="003A5E68" w:rsidP="003A5E68">
      <w:pPr>
        <w:jc w:val="center"/>
        <w:rPr>
          <w:rFonts w:ascii="Times New Roman" w:hAnsi="Times New Roman"/>
          <w:sz w:val="24"/>
          <w:szCs w:val="24"/>
        </w:rPr>
      </w:pP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          Subsemnatul …………………….. (nume si prenume), reprezentant împuternicit al ................... (denumirea/numele si sediul/adresa candidatului/ofertantului), declar in nume propriu sau in numele asocierii (daca este cazul) cu privire la procedura pentru atribuirea contractului de achizitie publica avînd ca obiect: ................................................................................................................................ ca:</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 [ ] ne insusim Clauzele contractuale obligatorii stabilite de autoritatea contractanta si prin prezenta ne obligam sa respectam toate obligatiile mentionate în continutul acestora; </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 ] suntem de acord cu prevederile Clauzelor contractuale speciale cu urmatoarele amendamente*): </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a) .........................</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 b) ......................... ................................. </w:t>
      </w:r>
    </w:p>
    <w:p w:rsidR="003A5E68" w:rsidRPr="00CD62BF" w:rsidRDefault="003A5E68" w:rsidP="003A5E68">
      <w:pPr>
        <w:rPr>
          <w:rFonts w:ascii="Times New Roman" w:hAnsi="Times New Roman"/>
          <w:sz w:val="24"/>
          <w:szCs w:val="24"/>
        </w:rPr>
      </w:pPr>
    </w:p>
    <w:p w:rsidR="003A5E68" w:rsidRPr="00CD62BF" w:rsidRDefault="003A5E68" w:rsidP="003A5E68">
      <w:pPr>
        <w:rPr>
          <w:rFonts w:ascii="Times New Roman" w:hAnsi="Times New Roman"/>
          <w:sz w:val="24"/>
          <w:szCs w:val="24"/>
        </w:rPr>
      </w:pPr>
    </w:p>
    <w:p w:rsidR="003A5E68" w:rsidRPr="00CD62BF" w:rsidRDefault="003A5E68" w:rsidP="003A5E68">
      <w:pPr>
        <w:rPr>
          <w:rFonts w:ascii="Times New Roman" w:hAnsi="Times New Roman"/>
          <w:sz w:val="24"/>
          <w:szCs w:val="24"/>
        </w:rPr>
      </w:pPr>
    </w:p>
    <w:p w:rsidR="003A5E68" w:rsidRPr="00CD62BF" w:rsidRDefault="003A5E68" w:rsidP="003A5E68">
      <w:pPr>
        <w:rPr>
          <w:rFonts w:ascii="Times New Roman" w:hAnsi="Times New Roman"/>
          <w:sz w:val="24"/>
          <w:szCs w:val="24"/>
        </w:rPr>
      </w:pP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Data completarii ........... </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Numele si prenumele: [……...................................] </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Functia: [………………………................................] </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 xml:space="preserve">Autorizat sa semneze aceasta oferta in numele: [……...................................................................…] Semnatura ......................................... </w:t>
      </w:r>
    </w:p>
    <w:p w:rsidR="003A5E68" w:rsidRPr="00CD62BF" w:rsidRDefault="003A5E68" w:rsidP="003A5E68">
      <w:pPr>
        <w:rPr>
          <w:rFonts w:ascii="Times New Roman" w:hAnsi="Times New Roman"/>
          <w:sz w:val="24"/>
          <w:szCs w:val="24"/>
        </w:rPr>
      </w:pPr>
      <w:r w:rsidRPr="00CD62BF">
        <w:rPr>
          <w:rFonts w:ascii="Times New Roman" w:hAnsi="Times New Roman"/>
          <w:sz w:val="24"/>
          <w:szCs w:val="24"/>
        </w:rPr>
        <w:t>Stampila :</w:t>
      </w:r>
    </w:p>
    <w:p w:rsidR="003A5E68" w:rsidRPr="00CD62BF" w:rsidRDefault="003A5E68" w:rsidP="003A5E68">
      <w:pPr>
        <w:spacing w:after="0"/>
        <w:jc w:val="right"/>
        <w:rPr>
          <w:rFonts w:ascii="Times New Roman" w:hAnsi="Times New Roman"/>
          <w:b/>
          <w:noProof/>
          <w:sz w:val="24"/>
          <w:szCs w:val="24"/>
          <w:lang w:val="it-IT"/>
        </w:rPr>
      </w:pPr>
    </w:p>
    <w:p w:rsidR="00001418" w:rsidRDefault="00001418" w:rsidP="00BE19CA">
      <w:pPr>
        <w:spacing w:after="0"/>
        <w:jc w:val="right"/>
        <w:rPr>
          <w:rFonts w:ascii="Times New Roman" w:hAnsi="Times New Roman"/>
          <w:b/>
          <w:noProof/>
          <w:sz w:val="20"/>
          <w:szCs w:val="20"/>
        </w:rPr>
      </w:pPr>
    </w:p>
    <w:p w:rsidR="00CD62BF" w:rsidRDefault="00CD62BF" w:rsidP="00BE19CA">
      <w:pPr>
        <w:spacing w:after="0"/>
        <w:jc w:val="right"/>
        <w:rPr>
          <w:rFonts w:ascii="Times New Roman" w:hAnsi="Times New Roman"/>
          <w:b/>
          <w:noProof/>
          <w:sz w:val="20"/>
          <w:szCs w:val="20"/>
        </w:rPr>
      </w:pPr>
    </w:p>
    <w:p w:rsidR="00CD62BF" w:rsidRPr="0003445D" w:rsidRDefault="00CD62BF" w:rsidP="00BE19CA">
      <w:pPr>
        <w:spacing w:after="0"/>
        <w:jc w:val="right"/>
        <w:rPr>
          <w:rFonts w:ascii="Times New Roman" w:hAnsi="Times New Roman"/>
          <w:b/>
          <w:noProof/>
          <w:sz w:val="20"/>
          <w:szCs w:val="20"/>
        </w:rPr>
      </w:pPr>
    </w:p>
    <w:p w:rsidR="006571D1" w:rsidRPr="0003445D" w:rsidRDefault="006571D1" w:rsidP="00BE19CA">
      <w:pPr>
        <w:spacing w:after="0"/>
        <w:jc w:val="right"/>
        <w:rPr>
          <w:rFonts w:ascii="Times New Roman" w:hAnsi="Times New Roman"/>
          <w:b/>
          <w:noProof/>
          <w:sz w:val="20"/>
          <w:szCs w:val="20"/>
        </w:rPr>
      </w:pPr>
    </w:p>
    <w:p w:rsidR="006479EE" w:rsidRPr="0003445D" w:rsidRDefault="006479EE" w:rsidP="006479EE">
      <w:pPr>
        <w:ind w:firstLine="851"/>
        <w:jc w:val="right"/>
        <w:rPr>
          <w:rFonts w:ascii="Times New Roman" w:hAnsi="Times New Roman"/>
          <w:b/>
          <w:bCs/>
          <w:noProof/>
          <w:sz w:val="20"/>
          <w:szCs w:val="20"/>
        </w:rPr>
      </w:pPr>
      <w:r w:rsidRPr="0003445D">
        <w:rPr>
          <w:rFonts w:ascii="Times New Roman" w:hAnsi="Times New Roman"/>
          <w:b/>
          <w:bCs/>
          <w:noProof/>
          <w:sz w:val="20"/>
          <w:szCs w:val="20"/>
        </w:rPr>
        <w:lastRenderedPageBreak/>
        <w:t>FORMULAR</w:t>
      </w:r>
      <w:r w:rsidR="0003445D">
        <w:rPr>
          <w:rFonts w:ascii="Times New Roman" w:hAnsi="Times New Roman"/>
          <w:b/>
          <w:bCs/>
          <w:noProof/>
          <w:sz w:val="20"/>
          <w:szCs w:val="20"/>
        </w:rPr>
        <w:t xml:space="preserve"> </w:t>
      </w:r>
      <w:r w:rsidRPr="0003445D">
        <w:rPr>
          <w:rFonts w:ascii="Times New Roman" w:hAnsi="Times New Roman"/>
          <w:b/>
          <w:bCs/>
          <w:noProof/>
          <w:sz w:val="20"/>
          <w:szCs w:val="20"/>
        </w:rPr>
        <w:t>7</w:t>
      </w:r>
    </w:p>
    <w:p w:rsidR="006479EE" w:rsidRPr="0003445D" w:rsidRDefault="006479EE" w:rsidP="006479EE">
      <w:pPr>
        <w:ind w:firstLine="851"/>
        <w:rPr>
          <w:rFonts w:ascii="Times New Roman" w:hAnsi="Times New Roman"/>
          <w:sz w:val="24"/>
          <w:szCs w:val="24"/>
        </w:rPr>
      </w:pPr>
      <w:r w:rsidRPr="0003445D">
        <w:rPr>
          <w:rFonts w:ascii="Times New Roman" w:hAnsi="Times New Roman"/>
          <w:sz w:val="24"/>
          <w:szCs w:val="24"/>
        </w:rPr>
        <w:t>Operator Economic</w:t>
      </w:r>
      <w:r w:rsidRPr="0003445D">
        <w:rPr>
          <w:rFonts w:ascii="Times New Roman" w:hAnsi="Times New Roman"/>
          <w:sz w:val="24"/>
          <w:szCs w:val="24"/>
        </w:rPr>
        <w:tab/>
      </w:r>
      <w:r w:rsidRPr="0003445D">
        <w:rPr>
          <w:rFonts w:ascii="Times New Roman" w:hAnsi="Times New Roman"/>
          <w:sz w:val="24"/>
          <w:szCs w:val="24"/>
        </w:rPr>
        <w:tab/>
      </w:r>
      <w:r w:rsidRPr="0003445D">
        <w:rPr>
          <w:rFonts w:ascii="Times New Roman" w:hAnsi="Times New Roman"/>
          <w:sz w:val="24"/>
          <w:szCs w:val="24"/>
        </w:rPr>
        <w:tab/>
      </w:r>
      <w:r w:rsidRPr="0003445D">
        <w:rPr>
          <w:rFonts w:ascii="Times New Roman" w:hAnsi="Times New Roman"/>
          <w:sz w:val="24"/>
          <w:szCs w:val="24"/>
        </w:rPr>
        <w:tab/>
      </w:r>
      <w:r w:rsidRPr="0003445D">
        <w:rPr>
          <w:rFonts w:ascii="Times New Roman" w:hAnsi="Times New Roman"/>
          <w:sz w:val="24"/>
          <w:szCs w:val="24"/>
        </w:rPr>
        <w:tab/>
      </w:r>
      <w:r w:rsidRPr="0003445D">
        <w:rPr>
          <w:rFonts w:ascii="Times New Roman" w:hAnsi="Times New Roman"/>
          <w:sz w:val="24"/>
          <w:szCs w:val="24"/>
        </w:rPr>
        <w:tab/>
      </w:r>
      <w:r w:rsidRPr="0003445D">
        <w:rPr>
          <w:rFonts w:ascii="Times New Roman" w:hAnsi="Times New Roman"/>
          <w:sz w:val="24"/>
          <w:szCs w:val="24"/>
        </w:rPr>
        <w:tab/>
      </w:r>
      <w:r w:rsidRPr="0003445D">
        <w:rPr>
          <w:rFonts w:ascii="Times New Roman" w:hAnsi="Times New Roman"/>
          <w:sz w:val="24"/>
          <w:szCs w:val="24"/>
        </w:rPr>
        <w:tab/>
      </w:r>
      <w:r w:rsidRPr="0003445D">
        <w:rPr>
          <w:rFonts w:ascii="Times New Roman" w:hAnsi="Times New Roman"/>
          <w:sz w:val="24"/>
          <w:szCs w:val="24"/>
        </w:rPr>
        <w:tab/>
      </w:r>
    </w:p>
    <w:p w:rsidR="006479EE" w:rsidRPr="0003445D" w:rsidRDefault="006479EE" w:rsidP="006479EE">
      <w:pPr>
        <w:ind w:firstLine="851"/>
        <w:rPr>
          <w:rFonts w:ascii="Times New Roman" w:hAnsi="Times New Roman"/>
          <w:sz w:val="24"/>
          <w:szCs w:val="24"/>
        </w:rPr>
      </w:pPr>
      <w:r w:rsidRPr="0003445D">
        <w:rPr>
          <w:rFonts w:ascii="Times New Roman" w:hAnsi="Times New Roman"/>
          <w:sz w:val="24"/>
          <w:szCs w:val="24"/>
        </w:rPr>
        <w:t>..........................</w:t>
      </w:r>
    </w:p>
    <w:p w:rsidR="006479EE" w:rsidRPr="0003445D" w:rsidRDefault="006479EE" w:rsidP="006479EE">
      <w:pPr>
        <w:ind w:firstLine="851"/>
        <w:rPr>
          <w:rFonts w:ascii="Times New Roman" w:hAnsi="Times New Roman"/>
          <w:sz w:val="24"/>
          <w:szCs w:val="24"/>
        </w:rPr>
      </w:pPr>
      <w:r w:rsidRPr="0003445D">
        <w:rPr>
          <w:rFonts w:ascii="Times New Roman" w:hAnsi="Times New Roman"/>
          <w:sz w:val="24"/>
          <w:szCs w:val="24"/>
        </w:rPr>
        <w:t>(denumirea)</w:t>
      </w:r>
    </w:p>
    <w:p w:rsidR="006479EE" w:rsidRPr="0003445D" w:rsidRDefault="006479EE" w:rsidP="006479EE">
      <w:pPr>
        <w:ind w:firstLine="851"/>
        <w:jc w:val="center"/>
        <w:rPr>
          <w:rFonts w:ascii="Times New Roman" w:hAnsi="Times New Roman"/>
          <w:sz w:val="24"/>
          <w:szCs w:val="24"/>
        </w:rPr>
      </w:pPr>
      <w:r w:rsidRPr="0003445D">
        <w:rPr>
          <w:rFonts w:ascii="Times New Roman" w:hAnsi="Times New Roman"/>
          <w:sz w:val="24"/>
          <w:szCs w:val="24"/>
        </w:rPr>
        <w:t>FORMULAR DE PROPUNERE TEHNICA</w:t>
      </w:r>
    </w:p>
    <w:p w:rsidR="006479EE" w:rsidRPr="0003445D" w:rsidRDefault="006479EE" w:rsidP="006479EE">
      <w:pPr>
        <w:ind w:firstLine="851"/>
        <w:jc w:val="center"/>
        <w:rPr>
          <w:rFonts w:ascii="Times New Roman" w:hAnsi="Times New Roman"/>
          <w:sz w:val="24"/>
          <w:szCs w:val="24"/>
        </w:rPr>
      </w:pPr>
      <w:r w:rsidRPr="0003445D">
        <w:rPr>
          <w:rFonts w:ascii="Times New Roman" w:hAnsi="Times New Roman"/>
          <w:sz w:val="24"/>
          <w:szCs w:val="24"/>
        </w:rPr>
        <w:t>pentru atribuirea contractului</w:t>
      </w:r>
    </w:p>
    <w:p w:rsidR="006479EE" w:rsidRPr="0003445D" w:rsidRDefault="006479EE" w:rsidP="006479EE">
      <w:pPr>
        <w:pStyle w:val="ListParagraph"/>
        <w:ind w:left="0" w:firstLine="851"/>
        <w:rPr>
          <w:sz w:val="24"/>
          <w:szCs w:val="24"/>
        </w:rPr>
      </w:pPr>
      <w:r w:rsidRPr="0003445D">
        <w:rPr>
          <w:sz w:val="24"/>
          <w:szCs w:val="24"/>
        </w:rPr>
        <w:t xml:space="preserve">Examinand documentatia de atribuire, subsemnatul ____________________________, reprezentant al ofertantului ______________________________________ (denumirea/numele ofertantului), ne oferim ca, in conformitate cu prevederile si cerintele cuprinse in documentatia mai sus mentionata, sa </w:t>
      </w:r>
      <w:r w:rsidRPr="0003445D">
        <w:rPr>
          <w:snapToGrid w:val="0"/>
          <w:sz w:val="24"/>
          <w:szCs w:val="24"/>
        </w:rPr>
        <w:t xml:space="preserve">prestam servicii de „           ” cu respectarea tuturor </w:t>
      </w:r>
      <w:r w:rsidRPr="0003445D">
        <w:rPr>
          <w:sz w:val="24"/>
          <w:szCs w:val="24"/>
        </w:rPr>
        <w:t xml:space="preserve">cerintelor din Caietul de Sarcini si documentatia de atribuire, prezenta declaratie facand parte din propunerea tehnica pe care o formulam. </w:t>
      </w:r>
    </w:p>
    <w:p w:rsidR="006479EE" w:rsidRPr="0003445D" w:rsidRDefault="006479EE" w:rsidP="006479EE">
      <w:pPr>
        <w:pStyle w:val="ListParagraph"/>
        <w:ind w:left="0" w:firstLine="851"/>
        <w:rPr>
          <w:snapToGrid w:val="0"/>
          <w:sz w:val="24"/>
          <w:szCs w:val="24"/>
        </w:rPr>
      </w:pPr>
    </w:p>
    <w:p w:rsidR="006479EE" w:rsidRPr="0003445D" w:rsidRDefault="006479EE" w:rsidP="006479EE">
      <w:pPr>
        <w:pStyle w:val="ListParagraph"/>
        <w:ind w:left="0" w:firstLine="851"/>
        <w:rPr>
          <w:sz w:val="24"/>
          <w:szCs w:val="24"/>
        </w:rPr>
      </w:pPr>
      <w:r w:rsidRPr="0003445D">
        <w:rPr>
          <w:sz w:val="24"/>
          <w:szCs w:val="24"/>
        </w:rPr>
        <w:t xml:space="preserve"> Resursele minime de personal care vor fi disponibile pentru executarea contractului sunt dupa cum urmeaza:</w:t>
      </w:r>
    </w:p>
    <w:tbl>
      <w:tblPr>
        <w:tblW w:w="10074" w:type="dxa"/>
        <w:jc w:val="center"/>
        <w:tblInd w:w="-1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1843"/>
        <w:gridCol w:w="1461"/>
        <w:gridCol w:w="1757"/>
        <w:gridCol w:w="4150"/>
      </w:tblGrid>
      <w:tr w:rsidR="006479EE" w:rsidRPr="0003445D" w:rsidTr="00D4520D">
        <w:trPr>
          <w:jc w:val="center"/>
        </w:trPr>
        <w:tc>
          <w:tcPr>
            <w:tcW w:w="863" w:type="dxa"/>
            <w:vAlign w:val="center"/>
          </w:tcPr>
          <w:p w:rsidR="006479EE" w:rsidRPr="0003445D" w:rsidRDefault="006479EE" w:rsidP="00D4520D">
            <w:pPr>
              <w:rPr>
                <w:rFonts w:ascii="Times New Roman" w:hAnsi="Times New Roman"/>
                <w:sz w:val="24"/>
                <w:szCs w:val="24"/>
              </w:rPr>
            </w:pPr>
            <w:r w:rsidRPr="0003445D">
              <w:rPr>
                <w:rFonts w:ascii="Times New Roman" w:hAnsi="Times New Roman"/>
                <w:sz w:val="24"/>
                <w:szCs w:val="24"/>
              </w:rPr>
              <w:t>Nr.</w:t>
            </w:r>
          </w:p>
        </w:tc>
        <w:tc>
          <w:tcPr>
            <w:tcW w:w="1843" w:type="dxa"/>
            <w:vAlign w:val="center"/>
          </w:tcPr>
          <w:p w:rsidR="006479EE" w:rsidRPr="0003445D" w:rsidRDefault="006479EE" w:rsidP="00D4520D">
            <w:pPr>
              <w:rPr>
                <w:rFonts w:ascii="Times New Roman" w:hAnsi="Times New Roman"/>
                <w:sz w:val="24"/>
                <w:szCs w:val="24"/>
              </w:rPr>
            </w:pPr>
            <w:r w:rsidRPr="0003445D">
              <w:rPr>
                <w:rFonts w:ascii="Times New Roman" w:hAnsi="Times New Roman"/>
                <w:sz w:val="24"/>
                <w:szCs w:val="24"/>
              </w:rPr>
              <w:t>Nume/Prenume</w:t>
            </w:r>
          </w:p>
        </w:tc>
        <w:tc>
          <w:tcPr>
            <w:tcW w:w="1461" w:type="dxa"/>
            <w:vAlign w:val="center"/>
          </w:tcPr>
          <w:p w:rsidR="006479EE" w:rsidRPr="0003445D" w:rsidRDefault="006479EE" w:rsidP="00D4520D">
            <w:pPr>
              <w:rPr>
                <w:rFonts w:ascii="Times New Roman" w:hAnsi="Times New Roman"/>
                <w:sz w:val="24"/>
                <w:szCs w:val="24"/>
              </w:rPr>
            </w:pPr>
            <w:r w:rsidRPr="0003445D">
              <w:rPr>
                <w:rFonts w:ascii="Times New Roman" w:hAnsi="Times New Roman"/>
                <w:sz w:val="24"/>
                <w:szCs w:val="24"/>
              </w:rPr>
              <w:t>Detalii de</w:t>
            </w:r>
          </w:p>
          <w:p w:rsidR="006479EE" w:rsidRPr="0003445D" w:rsidRDefault="006479EE" w:rsidP="00D4520D">
            <w:pPr>
              <w:rPr>
                <w:rFonts w:ascii="Times New Roman" w:hAnsi="Times New Roman"/>
                <w:sz w:val="24"/>
                <w:szCs w:val="24"/>
              </w:rPr>
            </w:pPr>
            <w:r w:rsidRPr="0003445D">
              <w:rPr>
                <w:rFonts w:ascii="Times New Roman" w:hAnsi="Times New Roman"/>
                <w:sz w:val="24"/>
                <w:szCs w:val="24"/>
              </w:rPr>
              <w:t xml:space="preserve"> Contact (tel., mobil, email, fax)</w:t>
            </w:r>
          </w:p>
        </w:tc>
        <w:tc>
          <w:tcPr>
            <w:tcW w:w="1757" w:type="dxa"/>
            <w:vAlign w:val="center"/>
          </w:tcPr>
          <w:p w:rsidR="006479EE" w:rsidRPr="0003445D" w:rsidRDefault="006479EE" w:rsidP="00D4520D">
            <w:pPr>
              <w:rPr>
                <w:rFonts w:ascii="Times New Roman" w:hAnsi="Times New Roman"/>
                <w:b/>
                <w:sz w:val="24"/>
                <w:szCs w:val="24"/>
              </w:rPr>
            </w:pPr>
            <w:r w:rsidRPr="0003445D">
              <w:rPr>
                <w:rFonts w:ascii="Times New Roman" w:hAnsi="Times New Roman"/>
                <w:sz w:val="24"/>
                <w:szCs w:val="24"/>
              </w:rPr>
              <w:t>Disponibilitate medie / timp de lucru (ore pe saptamana</w:t>
            </w:r>
            <w:r w:rsidRPr="0003445D">
              <w:rPr>
                <w:rFonts w:ascii="Times New Roman" w:hAnsi="Times New Roman"/>
                <w:b/>
                <w:sz w:val="24"/>
                <w:szCs w:val="24"/>
              </w:rPr>
              <w:t>)</w:t>
            </w:r>
          </w:p>
        </w:tc>
        <w:tc>
          <w:tcPr>
            <w:tcW w:w="4150" w:type="dxa"/>
            <w:vAlign w:val="center"/>
          </w:tcPr>
          <w:p w:rsidR="006479EE" w:rsidRPr="0003445D" w:rsidRDefault="006479EE" w:rsidP="00D4520D">
            <w:pPr>
              <w:rPr>
                <w:rFonts w:ascii="Times New Roman" w:hAnsi="Times New Roman"/>
                <w:sz w:val="24"/>
                <w:szCs w:val="24"/>
              </w:rPr>
            </w:pPr>
            <w:r w:rsidRPr="0003445D">
              <w:rPr>
                <w:rFonts w:ascii="Times New Roman" w:hAnsi="Times New Roman"/>
                <w:sz w:val="24"/>
                <w:szCs w:val="24"/>
              </w:rPr>
              <w:t>Contract de colaborare/ munca pe perioada nedeterminata sau determinata, pe perioada contractului</w:t>
            </w:r>
          </w:p>
          <w:p w:rsidR="006479EE" w:rsidRPr="0003445D" w:rsidRDefault="006479EE" w:rsidP="00D4520D">
            <w:pPr>
              <w:rPr>
                <w:rFonts w:ascii="Times New Roman" w:hAnsi="Times New Roman"/>
                <w:sz w:val="24"/>
                <w:szCs w:val="24"/>
              </w:rPr>
            </w:pPr>
          </w:p>
          <w:p w:rsidR="006479EE" w:rsidRPr="0003445D" w:rsidRDefault="006479EE" w:rsidP="00D4520D">
            <w:pPr>
              <w:jc w:val="center"/>
              <w:rPr>
                <w:rFonts w:ascii="Times New Roman" w:hAnsi="Times New Roman"/>
                <w:sz w:val="24"/>
                <w:szCs w:val="24"/>
              </w:rPr>
            </w:pPr>
            <w:r w:rsidRPr="0003445D">
              <w:rPr>
                <w:rFonts w:ascii="Times New Roman" w:hAnsi="Times New Roman"/>
                <w:sz w:val="24"/>
                <w:szCs w:val="24"/>
              </w:rPr>
              <w:t>DA / NU</w:t>
            </w:r>
          </w:p>
          <w:p w:rsidR="006479EE" w:rsidRPr="0003445D" w:rsidRDefault="006479EE" w:rsidP="00D4520D">
            <w:pPr>
              <w:jc w:val="center"/>
              <w:rPr>
                <w:rFonts w:ascii="Times New Roman" w:hAnsi="Times New Roman"/>
                <w:sz w:val="24"/>
                <w:szCs w:val="24"/>
              </w:rPr>
            </w:pPr>
          </w:p>
        </w:tc>
      </w:tr>
      <w:tr w:rsidR="006479EE" w:rsidRPr="0003445D" w:rsidTr="00D4520D">
        <w:trPr>
          <w:jc w:val="center"/>
        </w:trPr>
        <w:tc>
          <w:tcPr>
            <w:tcW w:w="863" w:type="dxa"/>
          </w:tcPr>
          <w:p w:rsidR="006479EE" w:rsidRPr="0003445D" w:rsidRDefault="006479EE" w:rsidP="00D4520D">
            <w:pPr>
              <w:ind w:firstLine="61"/>
              <w:rPr>
                <w:rFonts w:ascii="Times New Roman" w:hAnsi="Times New Roman"/>
                <w:sz w:val="24"/>
                <w:szCs w:val="24"/>
              </w:rPr>
            </w:pPr>
            <w:r w:rsidRPr="0003445D">
              <w:rPr>
                <w:rFonts w:ascii="Times New Roman" w:hAnsi="Times New Roman"/>
                <w:sz w:val="24"/>
                <w:szCs w:val="24"/>
              </w:rPr>
              <w:t>1.</w:t>
            </w:r>
          </w:p>
        </w:tc>
        <w:tc>
          <w:tcPr>
            <w:tcW w:w="1843" w:type="dxa"/>
          </w:tcPr>
          <w:p w:rsidR="006479EE" w:rsidRPr="0003445D" w:rsidRDefault="006479EE" w:rsidP="00D4520D">
            <w:pPr>
              <w:ind w:firstLine="851"/>
              <w:rPr>
                <w:rFonts w:ascii="Times New Roman" w:hAnsi="Times New Roman"/>
                <w:sz w:val="24"/>
                <w:szCs w:val="24"/>
              </w:rPr>
            </w:pPr>
          </w:p>
        </w:tc>
        <w:tc>
          <w:tcPr>
            <w:tcW w:w="1461" w:type="dxa"/>
          </w:tcPr>
          <w:p w:rsidR="006479EE" w:rsidRPr="0003445D" w:rsidRDefault="006479EE" w:rsidP="00D4520D">
            <w:pPr>
              <w:ind w:firstLine="851"/>
              <w:rPr>
                <w:rFonts w:ascii="Times New Roman" w:hAnsi="Times New Roman"/>
                <w:sz w:val="24"/>
                <w:szCs w:val="24"/>
              </w:rPr>
            </w:pPr>
          </w:p>
        </w:tc>
        <w:tc>
          <w:tcPr>
            <w:tcW w:w="1757" w:type="dxa"/>
          </w:tcPr>
          <w:p w:rsidR="006479EE" w:rsidRPr="0003445D" w:rsidRDefault="006479EE" w:rsidP="00D4520D">
            <w:pPr>
              <w:ind w:firstLine="851"/>
              <w:rPr>
                <w:rFonts w:ascii="Times New Roman" w:hAnsi="Times New Roman"/>
                <w:sz w:val="24"/>
                <w:szCs w:val="24"/>
              </w:rPr>
            </w:pPr>
          </w:p>
        </w:tc>
        <w:tc>
          <w:tcPr>
            <w:tcW w:w="4150" w:type="dxa"/>
          </w:tcPr>
          <w:p w:rsidR="006479EE" w:rsidRPr="0003445D" w:rsidRDefault="006479EE" w:rsidP="00D4520D">
            <w:pPr>
              <w:ind w:firstLine="851"/>
              <w:rPr>
                <w:rFonts w:ascii="Times New Roman" w:hAnsi="Times New Roman"/>
                <w:sz w:val="24"/>
                <w:szCs w:val="24"/>
              </w:rPr>
            </w:pPr>
          </w:p>
        </w:tc>
      </w:tr>
      <w:tr w:rsidR="006479EE" w:rsidRPr="0003445D" w:rsidTr="00D4520D">
        <w:trPr>
          <w:jc w:val="center"/>
        </w:trPr>
        <w:tc>
          <w:tcPr>
            <w:tcW w:w="863" w:type="dxa"/>
          </w:tcPr>
          <w:p w:rsidR="006479EE" w:rsidRPr="0003445D" w:rsidRDefault="006479EE" w:rsidP="00D4520D">
            <w:pPr>
              <w:ind w:firstLine="61"/>
              <w:rPr>
                <w:rFonts w:ascii="Times New Roman" w:hAnsi="Times New Roman"/>
                <w:sz w:val="24"/>
                <w:szCs w:val="24"/>
              </w:rPr>
            </w:pPr>
            <w:r w:rsidRPr="0003445D">
              <w:rPr>
                <w:rFonts w:ascii="Times New Roman" w:hAnsi="Times New Roman"/>
                <w:sz w:val="24"/>
                <w:szCs w:val="24"/>
              </w:rPr>
              <w:t>2.</w:t>
            </w:r>
          </w:p>
        </w:tc>
        <w:tc>
          <w:tcPr>
            <w:tcW w:w="1843" w:type="dxa"/>
          </w:tcPr>
          <w:p w:rsidR="006479EE" w:rsidRPr="0003445D" w:rsidRDefault="006479EE" w:rsidP="00D4520D">
            <w:pPr>
              <w:ind w:firstLine="851"/>
              <w:rPr>
                <w:rFonts w:ascii="Times New Roman" w:hAnsi="Times New Roman"/>
                <w:sz w:val="24"/>
                <w:szCs w:val="24"/>
              </w:rPr>
            </w:pPr>
          </w:p>
        </w:tc>
        <w:tc>
          <w:tcPr>
            <w:tcW w:w="1461" w:type="dxa"/>
          </w:tcPr>
          <w:p w:rsidR="006479EE" w:rsidRPr="0003445D" w:rsidRDefault="006479EE" w:rsidP="00D4520D">
            <w:pPr>
              <w:ind w:firstLine="851"/>
              <w:rPr>
                <w:rFonts w:ascii="Times New Roman" w:hAnsi="Times New Roman"/>
                <w:sz w:val="24"/>
                <w:szCs w:val="24"/>
              </w:rPr>
            </w:pPr>
          </w:p>
        </w:tc>
        <w:tc>
          <w:tcPr>
            <w:tcW w:w="1757" w:type="dxa"/>
          </w:tcPr>
          <w:p w:rsidR="006479EE" w:rsidRPr="0003445D" w:rsidRDefault="006479EE" w:rsidP="00D4520D">
            <w:pPr>
              <w:ind w:firstLine="851"/>
              <w:rPr>
                <w:rFonts w:ascii="Times New Roman" w:hAnsi="Times New Roman"/>
                <w:sz w:val="24"/>
                <w:szCs w:val="24"/>
              </w:rPr>
            </w:pPr>
          </w:p>
        </w:tc>
        <w:tc>
          <w:tcPr>
            <w:tcW w:w="4150" w:type="dxa"/>
          </w:tcPr>
          <w:p w:rsidR="006479EE" w:rsidRPr="0003445D" w:rsidRDefault="006479EE" w:rsidP="00D4520D">
            <w:pPr>
              <w:ind w:firstLine="851"/>
              <w:rPr>
                <w:rFonts w:ascii="Times New Roman" w:hAnsi="Times New Roman"/>
                <w:sz w:val="24"/>
                <w:szCs w:val="24"/>
              </w:rPr>
            </w:pPr>
          </w:p>
        </w:tc>
      </w:tr>
    </w:tbl>
    <w:p w:rsidR="006479EE" w:rsidRPr="0003445D" w:rsidRDefault="0003445D" w:rsidP="006479EE">
      <w:pPr>
        <w:ind w:firstLine="851"/>
        <w:rPr>
          <w:rFonts w:ascii="Times New Roman" w:hAnsi="Times New Roman"/>
          <w:sz w:val="24"/>
          <w:szCs w:val="24"/>
        </w:rPr>
      </w:pPr>
      <w:r>
        <w:rPr>
          <w:rFonts w:ascii="Times New Roman" w:hAnsi="Times New Roman"/>
          <w:sz w:val="24"/>
          <w:szCs w:val="24"/>
        </w:rPr>
        <w:t>S</w:t>
      </w:r>
      <w:r w:rsidR="006479EE" w:rsidRPr="0003445D">
        <w:rPr>
          <w:rFonts w:ascii="Times New Roman" w:hAnsi="Times New Roman"/>
          <w:sz w:val="24"/>
          <w:szCs w:val="24"/>
        </w:rPr>
        <w:t xml:space="preserve">e vor atasa </w:t>
      </w:r>
      <w:r w:rsidR="0010075A">
        <w:rPr>
          <w:rFonts w:ascii="Times New Roman" w:hAnsi="Times New Roman"/>
          <w:sz w:val="24"/>
          <w:szCs w:val="24"/>
        </w:rPr>
        <w:t xml:space="preserve">copii dupa CV </w:t>
      </w:r>
      <w:r w:rsidR="006479EE" w:rsidRPr="0003445D">
        <w:rPr>
          <w:rFonts w:ascii="Times New Roman" w:hAnsi="Times New Roman"/>
          <w:sz w:val="24"/>
          <w:szCs w:val="24"/>
        </w:rPr>
        <w:t xml:space="preserve">(Formularul </w:t>
      </w:r>
      <w:r w:rsidR="000F0FB6">
        <w:rPr>
          <w:rFonts w:ascii="Times New Roman" w:hAnsi="Times New Roman"/>
          <w:sz w:val="24"/>
          <w:szCs w:val="24"/>
        </w:rPr>
        <w:t>8</w:t>
      </w:r>
      <w:r w:rsidR="006479EE" w:rsidRPr="0003445D">
        <w:rPr>
          <w:rFonts w:ascii="Times New Roman" w:hAnsi="Times New Roman"/>
          <w:sz w:val="24"/>
          <w:szCs w:val="24"/>
        </w:rPr>
        <w:t>)</w:t>
      </w:r>
    </w:p>
    <w:p w:rsidR="006479EE" w:rsidRPr="0003445D" w:rsidRDefault="006479EE" w:rsidP="006479EE">
      <w:pPr>
        <w:pStyle w:val="ListParagraph"/>
        <w:ind w:left="0" w:firstLine="851"/>
        <w:rPr>
          <w:sz w:val="24"/>
          <w:szCs w:val="24"/>
        </w:rPr>
      </w:pPr>
      <w:r w:rsidRPr="0003445D">
        <w:rPr>
          <w:sz w:val="24"/>
          <w:szCs w:val="24"/>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rsidR="006479EE" w:rsidRPr="0003445D" w:rsidRDefault="006479EE" w:rsidP="006479EE">
      <w:pPr>
        <w:pStyle w:val="ListParagraph"/>
        <w:ind w:left="0" w:firstLine="851"/>
        <w:rPr>
          <w:sz w:val="24"/>
          <w:szCs w:val="24"/>
        </w:rPr>
      </w:pPr>
      <w:r w:rsidRPr="0003445D">
        <w:rPr>
          <w:sz w:val="24"/>
          <w:szCs w:val="24"/>
        </w:rPr>
        <w:t xml:space="preserve"> Pana la incheierea si semnarea contractului aceasta propunere tehnica, alaturi de propunerea financiara, impreuna cu comunicarea transmisa de dumneavoastra, prin care oferta noastra este stabilita castigatoare, vor constitui contract angajant intre noi.</w:t>
      </w:r>
    </w:p>
    <w:p w:rsidR="006479EE" w:rsidRPr="0003445D" w:rsidRDefault="006479EE" w:rsidP="006479EE">
      <w:pPr>
        <w:pStyle w:val="ListParagraph"/>
        <w:ind w:left="0" w:firstLine="851"/>
        <w:rPr>
          <w:sz w:val="24"/>
          <w:szCs w:val="24"/>
        </w:rPr>
      </w:pPr>
      <w:r w:rsidRPr="0003445D">
        <w:rPr>
          <w:sz w:val="24"/>
          <w:szCs w:val="24"/>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6479EE" w:rsidRPr="0003445D" w:rsidRDefault="006479EE" w:rsidP="006479EE">
      <w:pPr>
        <w:rPr>
          <w:rFonts w:ascii="Times New Roman" w:hAnsi="Times New Roman"/>
          <w:sz w:val="24"/>
          <w:szCs w:val="24"/>
        </w:rPr>
      </w:pPr>
      <w:r w:rsidRPr="0003445D">
        <w:rPr>
          <w:rFonts w:ascii="Times New Roman" w:hAnsi="Times New Roman"/>
          <w:sz w:val="24"/>
          <w:szCs w:val="24"/>
        </w:rPr>
        <w:t>Semnătura ofertantului sau a reprezentantului ofertantului            .................................................</w:t>
      </w:r>
    </w:p>
    <w:p w:rsidR="0003445D" w:rsidRPr="0003445D" w:rsidRDefault="0003445D" w:rsidP="0003445D">
      <w:pPr>
        <w:rPr>
          <w:rFonts w:ascii="Times New Roman" w:eastAsia="Calibri" w:hAnsi="Times New Roman"/>
        </w:rPr>
      </w:pPr>
      <w:r w:rsidRPr="0003445D">
        <w:rPr>
          <w:rFonts w:ascii="Times New Roman" w:eastAsia="Calibri" w:hAnsi="Times New Roman"/>
        </w:rPr>
        <w:t xml:space="preserve">Data ...................................... </w:t>
      </w:r>
    </w:p>
    <w:p w:rsidR="0003445D" w:rsidRPr="0003445D" w:rsidRDefault="0003445D" w:rsidP="0003445D">
      <w:pPr>
        <w:rPr>
          <w:rFonts w:ascii="Times New Roman" w:eastAsia="Calibri" w:hAnsi="Times New Roman"/>
        </w:rPr>
      </w:pPr>
      <w:r w:rsidRPr="0003445D">
        <w:rPr>
          <w:rFonts w:ascii="Times New Roman" w:eastAsia="Calibri" w:hAnsi="Times New Roman"/>
        </w:rPr>
        <w:t>Reprezentant legal operator economic ....................................................... (nume, prenume, semnătura, ştampilă</w:t>
      </w:r>
    </w:p>
    <w:p w:rsidR="0015244C" w:rsidRDefault="0015244C" w:rsidP="0015244C">
      <w:pPr>
        <w:spacing w:after="0"/>
        <w:jc w:val="right"/>
        <w:rPr>
          <w:rFonts w:ascii="Times New Roman" w:hAnsi="Times New Roman"/>
          <w:b/>
          <w:noProof/>
          <w:sz w:val="24"/>
          <w:szCs w:val="24"/>
          <w:lang w:val="it-IT"/>
        </w:rPr>
      </w:pPr>
    </w:p>
    <w:p w:rsidR="00852A1A" w:rsidRDefault="00852A1A" w:rsidP="0015244C">
      <w:pPr>
        <w:spacing w:after="0"/>
        <w:jc w:val="right"/>
        <w:rPr>
          <w:rFonts w:ascii="Times New Roman" w:hAnsi="Times New Roman"/>
          <w:b/>
          <w:bCs/>
          <w:noProof/>
          <w:sz w:val="20"/>
          <w:szCs w:val="20"/>
        </w:rPr>
      </w:pPr>
    </w:p>
    <w:p w:rsidR="0015244C" w:rsidRPr="005168C0" w:rsidRDefault="005168C0" w:rsidP="0015244C">
      <w:pPr>
        <w:spacing w:after="0"/>
        <w:jc w:val="right"/>
        <w:rPr>
          <w:rFonts w:ascii="Times New Roman" w:hAnsi="Times New Roman"/>
          <w:b/>
          <w:bCs/>
          <w:noProof/>
          <w:sz w:val="20"/>
          <w:szCs w:val="20"/>
        </w:rPr>
      </w:pPr>
      <w:r w:rsidRPr="005168C0">
        <w:rPr>
          <w:rFonts w:ascii="Times New Roman" w:hAnsi="Times New Roman"/>
          <w:b/>
          <w:bCs/>
          <w:noProof/>
          <w:sz w:val="20"/>
          <w:szCs w:val="20"/>
        </w:rPr>
        <w:lastRenderedPageBreak/>
        <w:t>FORMULAR 8</w:t>
      </w:r>
    </w:p>
    <w:p w:rsidR="0015244C" w:rsidRPr="00CD5C97" w:rsidRDefault="0015244C" w:rsidP="0015244C">
      <w:pPr>
        <w:spacing w:after="0"/>
        <w:jc w:val="both"/>
        <w:rPr>
          <w:rFonts w:ascii="Times New Roman" w:hAnsi="Times New Roman"/>
          <w:b/>
          <w:noProof/>
          <w:sz w:val="24"/>
          <w:szCs w:val="24"/>
          <w:lang w:val="en-GB"/>
        </w:rPr>
      </w:pPr>
      <w:r w:rsidRPr="00CD5C97">
        <w:rPr>
          <w:rFonts w:ascii="Times New Roman" w:hAnsi="Times New Roman"/>
          <w:b/>
          <w:noProof/>
          <w:sz w:val="24"/>
          <w:szCs w:val="24"/>
          <w:lang w:val="en-GB"/>
        </w:rPr>
        <w:t>Operator economic</w:t>
      </w:r>
    </w:p>
    <w:p w:rsidR="0015244C" w:rsidRPr="00CD5C97" w:rsidRDefault="0015244C" w:rsidP="0015244C">
      <w:pPr>
        <w:spacing w:after="0"/>
        <w:jc w:val="both"/>
        <w:rPr>
          <w:rFonts w:ascii="Times New Roman" w:hAnsi="Times New Roman"/>
          <w:b/>
          <w:noProof/>
          <w:sz w:val="24"/>
          <w:szCs w:val="24"/>
          <w:lang w:val="en-GB"/>
        </w:rPr>
      </w:pPr>
      <w:r w:rsidRPr="00CD5C97">
        <w:rPr>
          <w:rFonts w:ascii="Times New Roman" w:hAnsi="Times New Roman"/>
          <w:b/>
          <w:noProof/>
          <w:sz w:val="24"/>
          <w:szCs w:val="24"/>
          <w:lang w:val="en-GB"/>
        </w:rPr>
        <w:t>_________________</w:t>
      </w:r>
    </w:p>
    <w:p w:rsidR="0015244C" w:rsidRDefault="0015244C" w:rsidP="0015244C">
      <w:pPr>
        <w:spacing w:after="0"/>
        <w:jc w:val="both"/>
        <w:rPr>
          <w:rFonts w:ascii="Times New Roman" w:hAnsi="Times New Roman"/>
          <w:b/>
          <w:i/>
          <w:noProof/>
          <w:sz w:val="24"/>
          <w:szCs w:val="24"/>
          <w:lang w:val="en-GB"/>
        </w:rPr>
      </w:pPr>
      <w:r w:rsidRPr="00CD5C97">
        <w:rPr>
          <w:rFonts w:ascii="Times New Roman" w:hAnsi="Times New Roman"/>
          <w:b/>
          <w:i/>
          <w:noProof/>
          <w:sz w:val="24"/>
          <w:szCs w:val="24"/>
          <w:lang w:val="en-GB"/>
        </w:rPr>
        <w:t>(denumirea/numele)</w:t>
      </w:r>
    </w:p>
    <w:p w:rsidR="0015244C" w:rsidRDefault="0015244C" w:rsidP="0015244C">
      <w:pPr>
        <w:spacing w:after="0"/>
        <w:rPr>
          <w:rFonts w:ascii="Times New Roman" w:hAnsi="Times New Roman"/>
          <w:b/>
          <w:noProof/>
          <w:sz w:val="24"/>
          <w:szCs w:val="24"/>
          <w:lang w:val="en-GB"/>
        </w:rPr>
      </w:pPr>
    </w:p>
    <w:p w:rsidR="0015244C" w:rsidRDefault="0015244C" w:rsidP="0015244C">
      <w:pPr>
        <w:spacing w:after="0"/>
        <w:jc w:val="center"/>
        <w:rPr>
          <w:rFonts w:ascii="Times New Roman" w:hAnsi="Times New Roman"/>
          <w:b/>
          <w:noProof/>
          <w:sz w:val="24"/>
          <w:szCs w:val="24"/>
        </w:rPr>
      </w:pPr>
      <w:r>
        <w:rPr>
          <w:rFonts w:ascii="Times New Roman" w:hAnsi="Times New Roman"/>
          <w:b/>
          <w:noProof/>
          <w:sz w:val="24"/>
          <w:szCs w:val="24"/>
        </w:rPr>
        <w:t>CURRICULUM VITAE</w:t>
      </w:r>
    </w:p>
    <w:p w:rsidR="0015244C" w:rsidRPr="00A1223D" w:rsidRDefault="0015244C" w:rsidP="0015244C">
      <w:pPr>
        <w:spacing w:after="0"/>
        <w:jc w:val="center"/>
        <w:rPr>
          <w:rFonts w:ascii="Times New Roman" w:hAnsi="Times New Roman"/>
          <w:noProof/>
          <w:sz w:val="24"/>
          <w:szCs w:val="24"/>
          <w:lang w:val="en-GB"/>
        </w:rPr>
      </w:pPr>
    </w:p>
    <w:p w:rsidR="0015244C" w:rsidRPr="00A1223D" w:rsidRDefault="0015244C" w:rsidP="0015244C">
      <w:pPr>
        <w:spacing w:after="0"/>
        <w:rPr>
          <w:rFonts w:ascii="Times New Roman" w:hAnsi="Times New Roman"/>
          <w:noProof/>
          <w:sz w:val="24"/>
          <w:szCs w:val="24"/>
          <w:lang w:val="en-GB"/>
        </w:rPr>
      </w:pP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nume:</w:t>
      </w: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prenume:</w:t>
      </w: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data nasterii:</w:t>
      </w: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nationalitate:</w:t>
      </w: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stare civila:</w:t>
      </w: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educa</w:t>
      </w:r>
      <w:r>
        <w:rPr>
          <w:rFonts w:ascii="Times New Roman" w:hAnsi="Times New Roman"/>
          <w:noProof/>
          <w:sz w:val="24"/>
          <w:szCs w:val="24"/>
          <w:lang w:val="en-GB"/>
        </w:rPr>
        <w:t>ţ</w:t>
      </w:r>
      <w:r w:rsidRPr="00A1223D">
        <w:rPr>
          <w:rFonts w:ascii="Times New Roman" w:hAnsi="Times New Roman"/>
          <w:noProof/>
          <w:sz w:val="24"/>
          <w:szCs w:val="24"/>
          <w:lang w:val="en-GB"/>
        </w:rPr>
        <w:t>ie:</w:t>
      </w:r>
    </w:p>
    <w:p w:rsidR="0015244C" w:rsidRPr="00A1223D" w:rsidRDefault="0015244C" w:rsidP="0015244C">
      <w:pPr>
        <w:spacing w:after="0"/>
        <w:ind w:left="426"/>
        <w:rPr>
          <w:rFonts w:ascii="Times New Roman" w:hAnsi="Times New Roman"/>
          <w:noProof/>
          <w:sz w:val="24"/>
          <w:szCs w:val="24"/>
          <w:lang w:val="en-G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0"/>
        <w:gridCol w:w="5684"/>
      </w:tblGrid>
      <w:tr w:rsidR="0015244C" w:rsidRPr="00B20E5F" w:rsidTr="00D4520D">
        <w:tc>
          <w:tcPr>
            <w:tcW w:w="4360" w:type="dxa"/>
          </w:tcPr>
          <w:p w:rsidR="0015244C" w:rsidRPr="00B20E5F" w:rsidRDefault="0015244C" w:rsidP="00D4520D">
            <w:pPr>
              <w:spacing w:after="0"/>
              <w:rPr>
                <w:rFonts w:ascii="Times New Roman" w:hAnsi="Times New Roman"/>
                <w:noProof/>
                <w:sz w:val="24"/>
                <w:szCs w:val="24"/>
                <w:lang w:val="en-GB"/>
              </w:rPr>
            </w:pPr>
            <w:r w:rsidRPr="00B20E5F">
              <w:rPr>
                <w:rFonts w:ascii="Times New Roman" w:hAnsi="Times New Roman"/>
                <w:noProof/>
                <w:sz w:val="24"/>
                <w:szCs w:val="24"/>
                <w:lang w:val="en-GB"/>
              </w:rPr>
              <w:t>Institu</w:t>
            </w:r>
            <w:r>
              <w:rPr>
                <w:rFonts w:ascii="Times New Roman" w:hAnsi="Times New Roman"/>
                <w:noProof/>
                <w:sz w:val="24"/>
                <w:szCs w:val="24"/>
                <w:lang w:val="en-GB"/>
              </w:rPr>
              <w:t>ţ</w:t>
            </w:r>
            <w:r w:rsidRPr="00B20E5F">
              <w:rPr>
                <w:rFonts w:ascii="Times New Roman" w:hAnsi="Times New Roman"/>
                <w:noProof/>
                <w:sz w:val="24"/>
                <w:szCs w:val="24"/>
                <w:lang w:val="en-GB"/>
              </w:rPr>
              <w:t xml:space="preserve">ia (datele de la </w:t>
            </w:r>
            <w:r>
              <w:rPr>
                <w:rFonts w:ascii="Times New Roman" w:hAnsi="Times New Roman"/>
                <w:noProof/>
                <w:sz w:val="24"/>
                <w:szCs w:val="24"/>
                <w:lang w:val="en-GB"/>
              </w:rPr>
              <w:t>-</w:t>
            </w:r>
            <w:r w:rsidRPr="00B20E5F">
              <w:rPr>
                <w:rFonts w:ascii="Times New Roman" w:hAnsi="Times New Roman"/>
                <w:noProof/>
                <w:sz w:val="24"/>
                <w:szCs w:val="24"/>
                <w:lang w:val="en-GB"/>
              </w:rPr>
              <w:t xml:space="preserve"> până la)</w:t>
            </w:r>
          </w:p>
        </w:tc>
        <w:tc>
          <w:tcPr>
            <w:tcW w:w="5778" w:type="dxa"/>
          </w:tcPr>
          <w:p w:rsidR="0015244C" w:rsidRPr="00B20E5F" w:rsidRDefault="0015244C" w:rsidP="00D4520D">
            <w:pPr>
              <w:spacing w:after="0"/>
              <w:rPr>
                <w:rFonts w:ascii="Times New Roman" w:hAnsi="Times New Roman"/>
                <w:noProof/>
                <w:sz w:val="24"/>
                <w:szCs w:val="24"/>
                <w:lang w:val="en-GB"/>
              </w:rPr>
            </w:pPr>
            <w:r w:rsidRPr="00B20E5F">
              <w:rPr>
                <w:rFonts w:ascii="Times New Roman" w:hAnsi="Times New Roman"/>
                <w:noProof/>
                <w:sz w:val="24"/>
                <w:szCs w:val="24"/>
                <w:lang w:val="en-GB"/>
              </w:rPr>
              <w:t>Gradul (gradele) sau diploma (diplomele) ob</w:t>
            </w:r>
            <w:r>
              <w:rPr>
                <w:rFonts w:ascii="Times New Roman" w:hAnsi="Times New Roman"/>
                <w:noProof/>
                <w:sz w:val="24"/>
                <w:szCs w:val="24"/>
                <w:lang w:val="en-GB"/>
              </w:rPr>
              <w:t>ţ</w:t>
            </w:r>
            <w:r w:rsidRPr="00B20E5F">
              <w:rPr>
                <w:rFonts w:ascii="Times New Roman" w:hAnsi="Times New Roman"/>
                <w:noProof/>
                <w:sz w:val="24"/>
                <w:szCs w:val="24"/>
                <w:lang w:val="en-GB"/>
              </w:rPr>
              <w:t>inute</w:t>
            </w:r>
          </w:p>
        </w:tc>
      </w:tr>
      <w:tr w:rsidR="0015244C" w:rsidRPr="00B20E5F" w:rsidTr="00D4520D">
        <w:tc>
          <w:tcPr>
            <w:tcW w:w="4360" w:type="dxa"/>
          </w:tcPr>
          <w:p w:rsidR="0015244C" w:rsidRPr="00B20E5F" w:rsidRDefault="0015244C" w:rsidP="00D4520D">
            <w:pPr>
              <w:spacing w:after="0"/>
              <w:rPr>
                <w:rFonts w:ascii="Times New Roman" w:hAnsi="Times New Roman"/>
                <w:noProof/>
                <w:sz w:val="24"/>
                <w:szCs w:val="24"/>
                <w:lang w:val="en-GB"/>
              </w:rPr>
            </w:pPr>
          </w:p>
        </w:tc>
        <w:tc>
          <w:tcPr>
            <w:tcW w:w="5778" w:type="dxa"/>
          </w:tcPr>
          <w:p w:rsidR="0015244C" w:rsidRPr="00B20E5F" w:rsidRDefault="0015244C" w:rsidP="00D4520D">
            <w:pPr>
              <w:spacing w:after="0"/>
              <w:rPr>
                <w:rFonts w:ascii="Times New Roman" w:hAnsi="Times New Roman"/>
                <w:noProof/>
                <w:sz w:val="24"/>
                <w:szCs w:val="24"/>
                <w:lang w:val="en-GB"/>
              </w:rPr>
            </w:pPr>
          </w:p>
        </w:tc>
      </w:tr>
      <w:tr w:rsidR="0015244C" w:rsidRPr="00B20E5F" w:rsidTr="00D4520D">
        <w:tc>
          <w:tcPr>
            <w:tcW w:w="4360" w:type="dxa"/>
          </w:tcPr>
          <w:p w:rsidR="0015244C" w:rsidRPr="00B20E5F" w:rsidRDefault="0015244C" w:rsidP="00D4520D">
            <w:pPr>
              <w:spacing w:after="0"/>
              <w:rPr>
                <w:rFonts w:ascii="Times New Roman" w:hAnsi="Times New Roman"/>
                <w:noProof/>
                <w:sz w:val="24"/>
                <w:szCs w:val="24"/>
                <w:lang w:val="en-GB"/>
              </w:rPr>
            </w:pPr>
          </w:p>
        </w:tc>
        <w:tc>
          <w:tcPr>
            <w:tcW w:w="5778" w:type="dxa"/>
          </w:tcPr>
          <w:p w:rsidR="0015244C" w:rsidRPr="00B20E5F" w:rsidRDefault="0015244C" w:rsidP="00D4520D">
            <w:pPr>
              <w:spacing w:after="0"/>
              <w:rPr>
                <w:rFonts w:ascii="Times New Roman" w:hAnsi="Times New Roman"/>
                <w:noProof/>
                <w:sz w:val="24"/>
                <w:szCs w:val="24"/>
                <w:lang w:val="en-GB"/>
              </w:rPr>
            </w:pPr>
          </w:p>
        </w:tc>
      </w:tr>
    </w:tbl>
    <w:p w:rsidR="0015244C" w:rsidRPr="00A1223D" w:rsidRDefault="0015244C" w:rsidP="0015244C">
      <w:pPr>
        <w:spacing w:after="0"/>
        <w:ind w:left="426"/>
        <w:rPr>
          <w:rFonts w:ascii="Times New Roman" w:hAnsi="Times New Roman"/>
          <w:noProof/>
          <w:sz w:val="24"/>
          <w:szCs w:val="24"/>
          <w:lang w:val="en-GB"/>
        </w:rPr>
      </w:pP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pozi</w:t>
      </w:r>
      <w:r>
        <w:rPr>
          <w:rFonts w:ascii="Times New Roman" w:hAnsi="Times New Roman"/>
          <w:noProof/>
          <w:sz w:val="24"/>
          <w:szCs w:val="24"/>
          <w:lang w:val="en-GB"/>
        </w:rPr>
        <w:t>ţ</w:t>
      </w:r>
      <w:r w:rsidRPr="00A1223D">
        <w:rPr>
          <w:rFonts w:ascii="Times New Roman" w:hAnsi="Times New Roman"/>
          <w:noProof/>
          <w:sz w:val="24"/>
          <w:szCs w:val="24"/>
          <w:lang w:val="en-GB"/>
        </w:rPr>
        <w:t>ia ocupată în prezent:</w:t>
      </w:r>
    </w:p>
    <w:p w:rsidR="0015244C" w:rsidRPr="00A1223D"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ani de vechime în cadrul firmei/organiza</w:t>
      </w:r>
      <w:r>
        <w:rPr>
          <w:rFonts w:ascii="Times New Roman" w:hAnsi="Times New Roman"/>
          <w:noProof/>
          <w:sz w:val="24"/>
          <w:szCs w:val="24"/>
          <w:lang w:val="en-GB"/>
        </w:rPr>
        <w:t>ţ</w:t>
      </w:r>
      <w:r w:rsidRPr="00A1223D">
        <w:rPr>
          <w:rFonts w:ascii="Times New Roman" w:hAnsi="Times New Roman"/>
          <w:noProof/>
          <w:sz w:val="24"/>
          <w:szCs w:val="24"/>
          <w:lang w:val="en-GB"/>
        </w:rPr>
        <w:t>iei:</w:t>
      </w:r>
    </w:p>
    <w:p w:rsidR="0015244C"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sidRPr="00A1223D">
        <w:rPr>
          <w:rFonts w:ascii="Times New Roman" w:hAnsi="Times New Roman"/>
          <w:noProof/>
          <w:sz w:val="24"/>
          <w:szCs w:val="24"/>
          <w:lang w:val="en-GB"/>
        </w:rPr>
        <w:t>calificări relevante pentru contract</w:t>
      </w:r>
      <w:r>
        <w:rPr>
          <w:rFonts w:ascii="Times New Roman" w:hAnsi="Times New Roman"/>
          <w:noProof/>
          <w:sz w:val="24"/>
          <w:szCs w:val="24"/>
          <w:lang w:val="en-GB"/>
        </w:rPr>
        <w:t>:</w:t>
      </w:r>
    </w:p>
    <w:p w:rsidR="0015244C" w:rsidRDefault="0015244C" w:rsidP="0015244C">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Pr>
          <w:rFonts w:ascii="Times New Roman" w:hAnsi="Times New Roman"/>
          <w:noProof/>
          <w:sz w:val="24"/>
          <w:szCs w:val="24"/>
          <w:lang w:val="en-GB"/>
        </w:rPr>
        <w:t>experienţă profesională:</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8"/>
        <w:gridCol w:w="1438"/>
        <w:gridCol w:w="1548"/>
        <w:gridCol w:w="1262"/>
        <w:gridCol w:w="3708"/>
      </w:tblGrid>
      <w:tr w:rsidR="0015244C" w:rsidRPr="00B20E5F" w:rsidTr="00D4520D">
        <w:tc>
          <w:tcPr>
            <w:tcW w:w="2048" w:type="dxa"/>
          </w:tcPr>
          <w:p w:rsidR="0015244C" w:rsidRPr="00B20E5F" w:rsidRDefault="0015244C" w:rsidP="00D4520D">
            <w:pPr>
              <w:spacing w:after="0"/>
              <w:rPr>
                <w:rFonts w:ascii="Times New Roman" w:hAnsi="Times New Roman"/>
                <w:noProof/>
                <w:sz w:val="24"/>
                <w:szCs w:val="24"/>
                <w:lang w:val="en-GB"/>
              </w:rPr>
            </w:pPr>
            <w:r w:rsidRPr="00B20E5F">
              <w:rPr>
                <w:rFonts w:ascii="Times New Roman" w:hAnsi="Times New Roman"/>
                <w:noProof/>
                <w:sz w:val="24"/>
                <w:szCs w:val="24"/>
                <w:lang w:val="en-GB"/>
              </w:rPr>
              <w:t>Perioada de la (luna/an)- până la (luna/an)</w:t>
            </w:r>
          </w:p>
        </w:tc>
        <w:tc>
          <w:tcPr>
            <w:tcW w:w="1462" w:type="dxa"/>
          </w:tcPr>
          <w:p w:rsidR="0015244C" w:rsidRPr="00B20E5F" w:rsidRDefault="0015244C" w:rsidP="00D4520D">
            <w:pPr>
              <w:spacing w:after="0"/>
              <w:rPr>
                <w:rFonts w:ascii="Times New Roman" w:hAnsi="Times New Roman"/>
                <w:noProof/>
                <w:sz w:val="24"/>
                <w:szCs w:val="24"/>
                <w:lang w:val="en-GB"/>
              </w:rPr>
            </w:pPr>
            <w:r w:rsidRPr="00B20E5F">
              <w:rPr>
                <w:rFonts w:ascii="Times New Roman" w:hAnsi="Times New Roman"/>
                <w:noProof/>
                <w:sz w:val="24"/>
                <w:szCs w:val="24"/>
                <w:lang w:val="en-GB"/>
              </w:rPr>
              <w:t xml:space="preserve">Locul </w:t>
            </w:r>
          </w:p>
        </w:tc>
        <w:tc>
          <w:tcPr>
            <w:tcW w:w="1559" w:type="dxa"/>
          </w:tcPr>
          <w:p w:rsidR="0015244C" w:rsidRPr="00B20E5F" w:rsidRDefault="0015244C" w:rsidP="00D4520D">
            <w:pPr>
              <w:spacing w:after="0"/>
              <w:rPr>
                <w:rFonts w:ascii="Times New Roman" w:hAnsi="Times New Roman"/>
                <w:noProof/>
                <w:sz w:val="24"/>
                <w:szCs w:val="24"/>
                <w:lang w:val="en-GB"/>
              </w:rPr>
            </w:pPr>
            <w:r w:rsidRPr="00B20E5F">
              <w:rPr>
                <w:rFonts w:ascii="Times New Roman" w:hAnsi="Times New Roman"/>
                <w:noProof/>
                <w:sz w:val="24"/>
                <w:szCs w:val="24"/>
                <w:lang w:val="en-GB"/>
              </w:rPr>
              <w:t>Operatorul economic</w:t>
            </w:r>
          </w:p>
        </w:tc>
        <w:tc>
          <w:tcPr>
            <w:tcW w:w="1276" w:type="dxa"/>
          </w:tcPr>
          <w:p w:rsidR="0015244C" w:rsidRPr="00B20E5F" w:rsidRDefault="0015244C" w:rsidP="00D4520D">
            <w:pPr>
              <w:spacing w:after="0"/>
              <w:rPr>
                <w:rFonts w:ascii="Times New Roman" w:hAnsi="Times New Roman"/>
                <w:noProof/>
                <w:sz w:val="24"/>
                <w:szCs w:val="24"/>
                <w:lang w:val="en-GB"/>
              </w:rPr>
            </w:pPr>
            <w:r w:rsidRPr="00B20E5F">
              <w:rPr>
                <w:rFonts w:ascii="Times New Roman" w:hAnsi="Times New Roman"/>
                <w:noProof/>
                <w:sz w:val="24"/>
                <w:szCs w:val="24"/>
                <w:lang w:val="en-GB"/>
              </w:rPr>
              <w:t>Pozi</w:t>
            </w:r>
            <w:r>
              <w:rPr>
                <w:rFonts w:ascii="Times New Roman" w:hAnsi="Times New Roman"/>
                <w:noProof/>
                <w:sz w:val="24"/>
                <w:szCs w:val="24"/>
                <w:lang w:val="en-GB"/>
              </w:rPr>
              <w:t>ţ</w:t>
            </w:r>
            <w:r w:rsidRPr="00B20E5F">
              <w:rPr>
                <w:rFonts w:ascii="Times New Roman" w:hAnsi="Times New Roman"/>
                <w:noProof/>
                <w:sz w:val="24"/>
                <w:szCs w:val="24"/>
                <w:lang w:val="en-GB"/>
              </w:rPr>
              <w:t>ia</w:t>
            </w:r>
          </w:p>
        </w:tc>
        <w:tc>
          <w:tcPr>
            <w:tcW w:w="3793" w:type="dxa"/>
          </w:tcPr>
          <w:p w:rsidR="0015244C" w:rsidRPr="00B20E5F" w:rsidRDefault="0015244C" w:rsidP="00D4520D">
            <w:pPr>
              <w:spacing w:after="0"/>
              <w:rPr>
                <w:rFonts w:ascii="Times New Roman" w:hAnsi="Times New Roman"/>
                <w:noProof/>
                <w:sz w:val="24"/>
                <w:szCs w:val="24"/>
                <w:lang w:val="en-GB"/>
              </w:rPr>
            </w:pPr>
            <w:r w:rsidRPr="00B20E5F">
              <w:rPr>
                <w:rFonts w:ascii="Times New Roman" w:hAnsi="Times New Roman"/>
                <w:noProof/>
                <w:sz w:val="24"/>
                <w:szCs w:val="24"/>
                <w:lang w:val="en-GB"/>
              </w:rPr>
              <w:t>Descrierea serviciilor prestate din care să reiasă îndeplinirea criteriilor de calificare</w:t>
            </w:r>
          </w:p>
        </w:tc>
      </w:tr>
      <w:tr w:rsidR="0015244C" w:rsidRPr="00B20E5F" w:rsidTr="00D4520D">
        <w:tc>
          <w:tcPr>
            <w:tcW w:w="2048" w:type="dxa"/>
          </w:tcPr>
          <w:p w:rsidR="0015244C" w:rsidRPr="00B20E5F" w:rsidRDefault="0015244C" w:rsidP="00D4520D">
            <w:pPr>
              <w:spacing w:after="0"/>
              <w:rPr>
                <w:rFonts w:ascii="Times New Roman" w:hAnsi="Times New Roman"/>
                <w:noProof/>
                <w:sz w:val="24"/>
                <w:szCs w:val="24"/>
                <w:lang w:val="en-GB"/>
              </w:rPr>
            </w:pPr>
          </w:p>
        </w:tc>
        <w:tc>
          <w:tcPr>
            <w:tcW w:w="1462" w:type="dxa"/>
          </w:tcPr>
          <w:p w:rsidR="0015244C" w:rsidRPr="00B20E5F" w:rsidRDefault="0015244C" w:rsidP="00D4520D">
            <w:pPr>
              <w:spacing w:after="0"/>
              <w:rPr>
                <w:rFonts w:ascii="Times New Roman" w:hAnsi="Times New Roman"/>
                <w:noProof/>
                <w:sz w:val="24"/>
                <w:szCs w:val="24"/>
                <w:lang w:val="en-GB"/>
              </w:rPr>
            </w:pPr>
          </w:p>
        </w:tc>
        <w:tc>
          <w:tcPr>
            <w:tcW w:w="1559" w:type="dxa"/>
          </w:tcPr>
          <w:p w:rsidR="0015244C" w:rsidRPr="00B20E5F" w:rsidRDefault="0015244C" w:rsidP="00D4520D">
            <w:pPr>
              <w:spacing w:after="0"/>
              <w:rPr>
                <w:rFonts w:ascii="Times New Roman" w:hAnsi="Times New Roman"/>
                <w:noProof/>
                <w:sz w:val="24"/>
                <w:szCs w:val="24"/>
                <w:lang w:val="en-GB"/>
              </w:rPr>
            </w:pPr>
          </w:p>
        </w:tc>
        <w:tc>
          <w:tcPr>
            <w:tcW w:w="1276" w:type="dxa"/>
          </w:tcPr>
          <w:p w:rsidR="0015244C" w:rsidRPr="00B20E5F" w:rsidRDefault="0015244C" w:rsidP="00D4520D">
            <w:pPr>
              <w:spacing w:after="0"/>
              <w:rPr>
                <w:rFonts w:ascii="Times New Roman" w:hAnsi="Times New Roman"/>
                <w:noProof/>
                <w:sz w:val="24"/>
                <w:szCs w:val="24"/>
                <w:lang w:val="en-GB"/>
              </w:rPr>
            </w:pPr>
          </w:p>
        </w:tc>
        <w:tc>
          <w:tcPr>
            <w:tcW w:w="3793" w:type="dxa"/>
          </w:tcPr>
          <w:p w:rsidR="0015244C" w:rsidRPr="00B20E5F" w:rsidRDefault="0015244C" w:rsidP="00D4520D">
            <w:pPr>
              <w:spacing w:after="0"/>
              <w:rPr>
                <w:rFonts w:ascii="Times New Roman" w:hAnsi="Times New Roman"/>
                <w:noProof/>
                <w:sz w:val="24"/>
                <w:szCs w:val="24"/>
                <w:lang w:val="en-GB"/>
              </w:rPr>
            </w:pPr>
          </w:p>
        </w:tc>
      </w:tr>
      <w:tr w:rsidR="0015244C" w:rsidRPr="00B20E5F" w:rsidTr="00D4520D">
        <w:tc>
          <w:tcPr>
            <w:tcW w:w="2048" w:type="dxa"/>
          </w:tcPr>
          <w:p w:rsidR="0015244C" w:rsidRPr="00B20E5F" w:rsidRDefault="0015244C" w:rsidP="00D4520D">
            <w:pPr>
              <w:spacing w:after="0"/>
              <w:rPr>
                <w:rFonts w:ascii="Times New Roman" w:hAnsi="Times New Roman"/>
                <w:noProof/>
                <w:sz w:val="24"/>
                <w:szCs w:val="24"/>
                <w:lang w:val="en-GB"/>
              </w:rPr>
            </w:pPr>
          </w:p>
        </w:tc>
        <w:tc>
          <w:tcPr>
            <w:tcW w:w="1462" w:type="dxa"/>
          </w:tcPr>
          <w:p w:rsidR="0015244C" w:rsidRPr="00B20E5F" w:rsidRDefault="0015244C" w:rsidP="00D4520D">
            <w:pPr>
              <w:spacing w:after="0"/>
              <w:rPr>
                <w:rFonts w:ascii="Times New Roman" w:hAnsi="Times New Roman"/>
                <w:noProof/>
                <w:sz w:val="24"/>
                <w:szCs w:val="24"/>
                <w:lang w:val="en-GB"/>
              </w:rPr>
            </w:pPr>
          </w:p>
        </w:tc>
        <w:tc>
          <w:tcPr>
            <w:tcW w:w="1559" w:type="dxa"/>
          </w:tcPr>
          <w:p w:rsidR="0015244C" w:rsidRPr="00B20E5F" w:rsidRDefault="0015244C" w:rsidP="00D4520D">
            <w:pPr>
              <w:spacing w:after="0"/>
              <w:rPr>
                <w:rFonts w:ascii="Times New Roman" w:hAnsi="Times New Roman"/>
                <w:noProof/>
                <w:sz w:val="24"/>
                <w:szCs w:val="24"/>
                <w:lang w:val="en-GB"/>
              </w:rPr>
            </w:pPr>
          </w:p>
        </w:tc>
        <w:tc>
          <w:tcPr>
            <w:tcW w:w="1276" w:type="dxa"/>
          </w:tcPr>
          <w:p w:rsidR="0015244C" w:rsidRPr="00B20E5F" w:rsidRDefault="0015244C" w:rsidP="00D4520D">
            <w:pPr>
              <w:spacing w:after="0"/>
              <w:rPr>
                <w:rFonts w:ascii="Times New Roman" w:hAnsi="Times New Roman"/>
                <w:noProof/>
                <w:sz w:val="24"/>
                <w:szCs w:val="24"/>
                <w:lang w:val="en-GB"/>
              </w:rPr>
            </w:pPr>
          </w:p>
        </w:tc>
        <w:tc>
          <w:tcPr>
            <w:tcW w:w="3793" w:type="dxa"/>
          </w:tcPr>
          <w:p w:rsidR="0015244C" w:rsidRPr="00B20E5F" w:rsidRDefault="0015244C" w:rsidP="00D4520D">
            <w:pPr>
              <w:spacing w:after="0"/>
              <w:rPr>
                <w:rFonts w:ascii="Times New Roman" w:hAnsi="Times New Roman"/>
                <w:noProof/>
                <w:sz w:val="24"/>
                <w:szCs w:val="24"/>
                <w:lang w:val="en-GB"/>
              </w:rPr>
            </w:pPr>
          </w:p>
        </w:tc>
      </w:tr>
      <w:tr w:rsidR="0015244C" w:rsidRPr="00B20E5F" w:rsidTr="00D4520D">
        <w:tc>
          <w:tcPr>
            <w:tcW w:w="2048" w:type="dxa"/>
          </w:tcPr>
          <w:p w:rsidR="0015244C" w:rsidRPr="00B20E5F" w:rsidRDefault="0015244C" w:rsidP="00D4520D">
            <w:pPr>
              <w:spacing w:after="0"/>
              <w:rPr>
                <w:rFonts w:ascii="Times New Roman" w:hAnsi="Times New Roman"/>
                <w:noProof/>
                <w:sz w:val="24"/>
                <w:szCs w:val="24"/>
                <w:lang w:val="en-GB"/>
              </w:rPr>
            </w:pPr>
          </w:p>
        </w:tc>
        <w:tc>
          <w:tcPr>
            <w:tcW w:w="1462" w:type="dxa"/>
          </w:tcPr>
          <w:p w:rsidR="0015244C" w:rsidRPr="00B20E5F" w:rsidRDefault="0015244C" w:rsidP="00D4520D">
            <w:pPr>
              <w:spacing w:after="0"/>
              <w:rPr>
                <w:rFonts w:ascii="Times New Roman" w:hAnsi="Times New Roman"/>
                <w:noProof/>
                <w:sz w:val="24"/>
                <w:szCs w:val="24"/>
                <w:lang w:val="en-GB"/>
              </w:rPr>
            </w:pPr>
          </w:p>
        </w:tc>
        <w:tc>
          <w:tcPr>
            <w:tcW w:w="1559" w:type="dxa"/>
          </w:tcPr>
          <w:p w:rsidR="0015244C" w:rsidRPr="00B20E5F" w:rsidRDefault="0015244C" w:rsidP="00D4520D">
            <w:pPr>
              <w:spacing w:after="0"/>
              <w:rPr>
                <w:rFonts w:ascii="Times New Roman" w:hAnsi="Times New Roman"/>
                <w:noProof/>
                <w:sz w:val="24"/>
                <w:szCs w:val="24"/>
                <w:lang w:val="en-GB"/>
              </w:rPr>
            </w:pPr>
          </w:p>
        </w:tc>
        <w:tc>
          <w:tcPr>
            <w:tcW w:w="1276" w:type="dxa"/>
          </w:tcPr>
          <w:p w:rsidR="0015244C" w:rsidRPr="00B20E5F" w:rsidRDefault="0015244C" w:rsidP="00D4520D">
            <w:pPr>
              <w:spacing w:after="0"/>
              <w:rPr>
                <w:rFonts w:ascii="Times New Roman" w:hAnsi="Times New Roman"/>
                <w:noProof/>
                <w:sz w:val="24"/>
                <w:szCs w:val="24"/>
                <w:lang w:val="en-GB"/>
              </w:rPr>
            </w:pPr>
          </w:p>
        </w:tc>
        <w:tc>
          <w:tcPr>
            <w:tcW w:w="3793" w:type="dxa"/>
          </w:tcPr>
          <w:p w:rsidR="0015244C" w:rsidRPr="00B20E5F" w:rsidRDefault="0015244C" w:rsidP="00D4520D">
            <w:pPr>
              <w:spacing w:after="0"/>
              <w:rPr>
                <w:rFonts w:ascii="Times New Roman" w:hAnsi="Times New Roman"/>
                <w:noProof/>
                <w:sz w:val="24"/>
                <w:szCs w:val="24"/>
                <w:lang w:val="en-GB"/>
              </w:rPr>
            </w:pPr>
          </w:p>
        </w:tc>
      </w:tr>
    </w:tbl>
    <w:p w:rsidR="0015244C" w:rsidRPr="00A1223D" w:rsidRDefault="0015244C" w:rsidP="0015244C">
      <w:pPr>
        <w:spacing w:after="0"/>
        <w:ind w:left="426"/>
        <w:rPr>
          <w:rFonts w:ascii="Times New Roman" w:hAnsi="Times New Roman"/>
          <w:noProof/>
          <w:sz w:val="24"/>
          <w:szCs w:val="24"/>
          <w:lang w:val="en-GB"/>
        </w:rPr>
      </w:pPr>
    </w:p>
    <w:p w:rsidR="005168C0" w:rsidRDefault="0015244C" w:rsidP="005168C0">
      <w:pPr>
        <w:numPr>
          <w:ilvl w:val="0"/>
          <w:numId w:val="17"/>
        </w:numPr>
        <w:overflowPunct w:val="0"/>
        <w:autoSpaceDE w:val="0"/>
        <w:autoSpaceDN w:val="0"/>
        <w:adjustRightInd w:val="0"/>
        <w:spacing w:after="0" w:line="240" w:lineRule="auto"/>
        <w:ind w:left="426"/>
        <w:textAlignment w:val="baseline"/>
        <w:rPr>
          <w:rFonts w:ascii="Times New Roman" w:hAnsi="Times New Roman"/>
          <w:noProof/>
          <w:sz w:val="24"/>
          <w:szCs w:val="24"/>
          <w:lang w:val="en-GB"/>
        </w:rPr>
      </w:pPr>
      <w:r>
        <w:rPr>
          <w:rFonts w:ascii="Times New Roman" w:hAnsi="Times New Roman"/>
          <w:noProof/>
          <w:sz w:val="24"/>
          <w:szCs w:val="24"/>
          <w:lang w:val="en-GB"/>
        </w:rPr>
        <w:t>alte informaţii relevante</w:t>
      </w:r>
    </w:p>
    <w:p w:rsidR="005168C0" w:rsidRDefault="005168C0" w:rsidP="005168C0">
      <w:pPr>
        <w:overflowPunct w:val="0"/>
        <w:autoSpaceDE w:val="0"/>
        <w:autoSpaceDN w:val="0"/>
        <w:adjustRightInd w:val="0"/>
        <w:spacing w:after="0" w:line="240" w:lineRule="auto"/>
        <w:textAlignment w:val="baseline"/>
        <w:rPr>
          <w:rFonts w:ascii="Times New Roman" w:hAnsi="Times New Roman"/>
          <w:noProof/>
          <w:sz w:val="24"/>
          <w:szCs w:val="24"/>
          <w:lang w:val="en-GB"/>
        </w:rPr>
      </w:pPr>
    </w:p>
    <w:p w:rsidR="000F0FB6" w:rsidRDefault="000F0FB6" w:rsidP="005168C0">
      <w:pPr>
        <w:overflowPunct w:val="0"/>
        <w:autoSpaceDE w:val="0"/>
        <w:autoSpaceDN w:val="0"/>
        <w:adjustRightInd w:val="0"/>
        <w:spacing w:after="0" w:line="240" w:lineRule="auto"/>
        <w:textAlignment w:val="baseline"/>
        <w:rPr>
          <w:rFonts w:ascii="Times New Roman" w:hAnsi="Times New Roman"/>
          <w:noProof/>
          <w:sz w:val="24"/>
          <w:szCs w:val="24"/>
          <w:lang w:val="en-GB"/>
        </w:rPr>
      </w:pPr>
    </w:p>
    <w:p w:rsidR="000F0FB6" w:rsidRDefault="000F0FB6" w:rsidP="005168C0">
      <w:pPr>
        <w:overflowPunct w:val="0"/>
        <w:autoSpaceDE w:val="0"/>
        <w:autoSpaceDN w:val="0"/>
        <w:adjustRightInd w:val="0"/>
        <w:spacing w:after="0" w:line="240" w:lineRule="auto"/>
        <w:textAlignment w:val="baseline"/>
        <w:rPr>
          <w:rFonts w:ascii="Times New Roman" w:hAnsi="Times New Roman"/>
          <w:noProof/>
          <w:sz w:val="24"/>
          <w:szCs w:val="24"/>
          <w:lang w:val="en-GB"/>
        </w:rPr>
      </w:pPr>
    </w:p>
    <w:p w:rsidR="005168C0" w:rsidRDefault="005168C0" w:rsidP="005168C0">
      <w:pPr>
        <w:overflowPunct w:val="0"/>
        <w:autoSpaceDE w:val="0"/>
        <w:autoSpaceDN w:val="0"/>
        <w:adjustRightInd w:val="0"/>
        <w:spacing w:after="0" w:line="240" w:lineRule="auto"/>
        <w:textAlignment w:val="baseline"/>
        <w:rPr>
          <w:rFonts w:ascii="Times New Roman" w:hAnsi="Times New Roman"/>
          <w:noProof/>
          <w:sz w:val="24"/>
          <w:szCs w:val="24"/>
          <w:lang w:val="en-GB"/>
        </w:rPr>
      </w:pPr>
    </w:p>
    <w:p w:rsidR="005168C0" w:rsidRDefault="005168C0" w:rsidP="005168C0">
      <w:pPr>
        <w:overflowPunct w:val="0"/>
        <w:autoSpaceDE w:val="0"/>
        <w:autoSpaceDN w:val="0"/>
        <w:adjustRightInd w:val="0"/>
        <w:spacing w:after="0" w:line="240" w:lineRule="auto"/>
        <w:textAlignment w:val="baseline"/>
        <w:rPr>
          <w:rFonts w:ascii="Times New Roman" w:hAnsi="Times New Roman"/>
          <w:noProof/>
          <w:sz w:val="24"/>
          <w:szCs w:val="24"/>
          <w:lang w:val="en-GB"/>
        </w:rPr>
      </w:pPr>
    </w:p>
    <w:p w:rsidR="005168C0" w:rsidRDefault="005168C0" w:rsidP="005168C0">
      <w:pPr>
        <w:overflowPunct w:val="0"/>
        <w:autoSpaceDE w:val="0"/>
        <w:autoSpaceDN w:val="0"/>
        <w:adjustRightInd w:val="0"/>
        <w:spacing w:after="0" w:line="240" w:lineRule="auto"/>
        <w:textAlignment w:val="baseline"/>
        <w:rPr>
          <w:rFonts w:ascii="Times New Roman" w:hAnsi="Times New Roman"/>
          <w:noProof/>
          <w:sz w:val="24"/>
          <w:szCs w:val="24"/>
          <w:lang w:val="en-GB"/>
        </w:rPr>
      </w:pPr>
    </w:p>
    <w:p w:rsidR="005168C0" w:rsidRPr="00A1223D" w:rsidRDefault="005168C0" w:rsidP="005168C0">
      <w:pPr>
        <w:overflowPunct w:val="0"/>
        <w:autoSpaceDE w:val="0"/>
        <w:autoSpaceDN w:val="0"/>
        <w:adjustRightInd w:val="0"/>
        <w:spacing w:after="0" w:line="240" w:lineRule="auto"/>
        <w:textAlignment w:val="baseline"/>
        <w:rPr>
          <w:rFonts w:ascii="Times New Roman" w:hAnsi="Times New Roman"/>
          <w:noProof/>
          <w:sz w:val="24"/>
          <w:szCs w:val="24"/>
          <w:lang w:val="en-GB"/>
        </w:rPr>
      </w:pPr>
    </w:p>
    <w:p w:rsidR="0015244C" w:rsidRPr="00E738CA" w:rsidRDefault="0015244C" w:rsidP="0015244C">
      <w:pPr>
        <w:spacing w:after="0"/>
        <w:jc w:val="both"/>
        <w:rPr>
          <w:rFonts w:ascii="Times New Roman" w:hAnsi="Times New Roman"/>
          <w:noProof/>
          <w:sz w:val="24"/>
          <w:szCs w:val="24"/>
        </w:rPr>
      </w:pPr>
      <w:r>
        <w:rPr>
          <w:rFonts w:ascii="Times New Roman" w:hAnsi="Times New Roman"/>
          <w:noProof/>
          <w:sz w:val="24"/>
          <w:szCs w:val="24"/>
        </w:rPr>
        <w:tab/>
      </w:r>
      <w:r w:rsidRPr="00E738CA">
        <w:rPr>
          <w:rFonts w:ascii="Times New Roman" w:hAnsi="Times New Roman"/>
          <w:noProof/>
          <w:sz w:val="24"/>
          <w:szCs w:val="24"/>
        </w:rPr>
        <w:t>Totodată, declar că am luat la cuno</w:t>
      </w:r>
      <w:r>
        <w:rPr>
          <w:rFonts w:ascii="Times New Roman" w:hAnsi="Times New Roman"/>
          <w:noProof/>
          <w:sz w:val="24"/>
          <w:szCs w:val="24"/>
        </w:rPr>
        <w:t>ş</w:t>
      </w:r>
      <w:r w:rsidRPr="00E738CA">
        <w:rPr>
          <w:rFonts w:ascii="Times New Roman" w:hAnsi="Times New Roman"/>
          <w:noProof/>
          <w:sz w:val="24"/>
          <w:szCs w:val="24"/>
        </w:rPr>
        <w:t>tin</w:t>
      </w:r>
      <w:r>
        <w:rPr>
          <w:rFonts w:ascii="Times New Roman" w:hAnsi="Times New Roman"/>
          <w:noProof/>
          <w:sz w:val="24"/>
          <w:szCs w:val="24"/>
        </w:rPr>
        <w:t>ţ</w:t>
      </w:r>
      <w:r w:rsidRPr="00E738CA">
        <w:rPr>
          <w:rFonts w:ascii="Times New Roman" w:hAnsi="Times New Roman"/>
          <w:noProof/>
          <w:sz w:val="24"/>
          <w:szCs w:val="24"/>
        </w:rPr>
        <w:t>ă de prevederile Capitolului III ”FALSURI ÎN ÎNSCRISURI” din NOUL COD PENAL.</w:t>
      </w:r>
    </w:p>
    <w:p w:rsidR="0015244C" w:rsidRDefault="0015244C" w:rsidP="0015244C">
      <w:pPr>
        <w:spacing w:after="0"/>
        <w:rPr>
          <w:rFonts w:ascii="Times New Roman" w:hAnsi="Times New Roman"/>
          <w:b/>
          <w:noProof/>
          <w:sz w:val="24"/>
          <w:szCs w:val="24"/>
        </w:rPr>
      </w:pPr>
    </w:p>
    <w:p w:rsidR="0015244C" w:rsidRDefault="0015244C" w:rsidP="0015244C">
      <w:pPr>
        <w:spacing w:after="0"/>
        <w:rPr>
          <w:rFonts w:ascii="Times New Roman" w:hAnsi="Times New Roman"/>
          <w:noProof/>
          <w:sz w:val="24"/>
          <w:szCs w:val="24"/>
        </w:rPr>
      </w:pPr>
      <w:r w:rsidRPr="00A1223D">
        <w:rPr>
          <w:rFonts w:ascii="Times New Roman" w:hAnsi="Times New Roman"/>
          <w:noProof/>
          <w:sz w:val="24"/>
          <w:szCs w:val="24"/>
        </w:rPr>
        <w:t>Data ...............</w:t>
      </w:r>
      <w:r w:rsidR="005168C0">
        <w:rPr>
          <w:rFonts w:ascii="Times New Roman" w:hAnsi="Times New Roman"/>
          <w:noProof/>
          <w:sz w:val="24"/>
          <w:szCs w:val="24"/>
        </w:rPr>
        <w:tab/>
      </w:r>
      <w:r w:rsidR="005168C0">
        <w:rPr>
          <w:rFonts w:ascii="Times New Roman" w:hAnsi="Times New Roman"/>
          <w:noProof/>
          <w:sz w:val="24"/>
          <w:szCs w:val="24"/>
        </w:rPr>
        <w:tab/>
      </w:r>
      <w:r w:rsidR="005168C0">
        <w:rPr>
          <w:rFonts w:ascii="Times New Roman" w:hAnsi="Times New Roman"/>
          <w:noProof/>
          <w:sz w:val="24"/>
          <w:szCs w:val="24"/>
        </w:rPr>
        <w:tab/>
        <w:t xml:space="preserve">                                                       Semnătura..............</w:t>
      </w:r>
    </w:p>
    <w:p w:rsidR="0015244C" w:rsidRDefault="0015244C" w:rsidP="0015244C">
      <w:pPr>
        <w:spacing w:after="0"/>
        <w:jc w:val="right"/>
        <w:rPr>
          <w:rFonts w:ascii="Times New Roman" w:hAnsi="Times New Roman"/>
          <w:b/>
          <w:noProof/>
          <w:sz w:val="24"/>
          <w:szCs w:val="24"/>
        </w:rPr>
      </w:pPr>
    </w:p>
    <w:p w:rsidR="0015244C" w:rsidRDefault="0015244C" w:rsidP="0015244C">
      <w:pPr>
        <w:spacing w:after="0"/>
        <w:jc w:val="right"/>
        <w:rPr>
          <w:rFonts w:ascii="Times New Roman" w:hAnsi="Times New Roman"/>
          <w:b/>
          <w:noProof/>
          <w:sz w:val="24"/>
          <w:szCs w:val="24"/>
        </w:rPr>
      </w:pPr>
    </w:p>
    <w:p w:rsidR="0015244C" w:rsidRDefault="0015244C" w:rsidP="0015244C">
      <w:pPr>
        <w:spacing w:after="0"/>
        <w:jc w:val="right"/>
        <w:rPr>
          <w:rFonts w:ascii="Times New Roman" w:hAnsi="Times New Roman"/>
          <w:b/>
          <w:noProof/>
          <w:sz w:val="24"/>
          <w:szCs w:val="24"/>
        </w:rPr>
      </w:pPr>
    </w:p>
    <w:p w:rsidR="0015244C" w:rsidRDefault="0015244C" w:rsidP="0015244C">
      <w:pPr>
        <w:spacing w:after="0"/>
        <w:jc w:val="right"/>
        <w:rPr>
          <w:rFonts w:ascii="Times New Roman" w:hAnsi="Times New Roman"/>
          <w:b/>
          <w:noProof/>
          <w:sz w:val="24"/>
          <w:szCs w:val="24"/>
        </w:rPr>
      </w:pPr>
    </w:p>
    <w:p w:rsidR="005168C0" w:rsidRDefault="005168C0" w:rsidP="0015244C">
      <w:pPr>
        <w:spacing w:after="0"/>
        <w:jc w:val="right"/>
        <w:rPr>
          <w:rFonts w:ascii="Times New Roman" w:hAnsi="Times New Roman"/>
          <w:b/>
          <w:noProof/>
          <w:sz w:val="24"/>
          <w:szCs w:val="24"/>
        </w:rPr>
      </w:pPr>
    </w:p>
    <w:p w:rsidR="005168C0" w:rsidRDefault="005168C0" w:rsidP="0015244C">
      <w:pPr>
        <w:spacing w:after="0"/>
        <w:jc w:val="right"/>
        <w:rPr>
          <w:rFonts w:ascii="Times New Roman" w:hAnsi="Times New Roman"/>
          <w:b/>
          <w:noProof/>
          <w:sz w:val="24"/>
          <w:szCs w:val="24"/>
        </w:rPr>
      </w:pPr>
    </w:p>
    <w:p w:rsidR="00BE19CA" w:rsidRPr="0003445D" w:rsidRDefault="00CE5A5A" w:rsidP="00BE19CA">
      <w:pPr>
        <w:spacing w:after="0"/>
        <w:jc w:val="right"/>
        <w:rPr>
          <w:rFonts w:ascii="Times New Roman" w:hAnsi="Times New Roman"/>
          <w:b/>
          <w:bCs/>
          <w:noProof/>
          <w:sz w:val="20"/>
          <w:szCs w:val="20"/>
        </w:rPr>
      </w:pPr>
      <w:r w:rsidRPr="0003445D">
        <w:rPr>
          <w:rFonts w:ascii="Times New Roman" w:hAnsi="Times New Roman"/>
          <w:b/>
          <w:bCs/>
          <w:noProof/>
          <w:sz w:val="20"/>
          <w:szCs w:val="20"/>
        </w:rPr>
        <w:t>FORMULAR 10</w:t>
      </w: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rPr>
          <w:rFonts w:ascii="Times New Roman" w:hAnsi="Times New Roman"/>
          <w:b/>
          <w:noProof/>
          <w:sz w:val="20"/>
          <w:szCs w:val="20"/>
        </w:rPr>
      </w:pPr>
      <w:r w:rsidRPr="0003445D">
        <w:rPr>
          <w:rFonts w:ascii="Times New Roman" w:hAnsi="Times New Roman"/>
          <w:b/>
          <w:i/>
          <w:iCs/>
          <w:noProof/>
          <w:sz w:val="20"/>
          <w:szCs w:val="20"/>
        </w:rPr>
        <w:t xml:space="preserve">Operator Economic </w:t>
      </w:r>
    </w:p>
    <w:p w:rsidR="00BE19CA" w:rsidRPr="0003445D" w:rsidRDefault="00BE19CA" w:rsidP="00BE19CA">
      <w:pPr>
        <w:spacing w:after="0"/>
        <w:rPr>
          <w:rFonts w:ascii="Times New Roman" w:hAnsi="Times New Roman"/>
          <w:b/>
          <w:noProof/>
          <w:sz w:val="20"/>
          <w:szCs w:val="20"/>
        </w:rPr>
      </w:pPr>
      <w:r w:rsidRPr="0003445D">
        <w:rPr>
          <w:rFonts w:ascii="Times New Roman" w:hAnsi="Times New Roman"/>
          <w:b/>
          <w:noProof/>
          <w:sz w:val="20"/>
          <w:szCs w:val="20"/>
        </w:rPr>
        <w:t xml:space="preserve">_____________________ </w:t>
      </w:r>
    </w:p>
    <w:p w:rsidR="00BE19CA" w:rsidRPr="0003445D" w:rsidRDefault="00BE19CA" w:rsidP="00BE19CA">
      <w:pPr>
        <w:spacing w:after="0"/>
        <w:rPr>
          <w:rFonts w:ascii="Times New Roman" w:hAnsi="Times New Roman"/>
          <w:b/>
          <w:i/>
          <w:iCs/>
          <w:noProof/>
          <w:sz w:val="20"/>
          <w:szCs w:val="20"/>
        </w:rPr>
      </w:pPr>
      <w:r w:rsidRPr="0003445D">
        <w:rPr>
          <w:rFonts w:ascii="Times New Roman" w:hAnsi="Times New Roman"/>
          <w:b/>
          <w:i/>
          <w:iCs/>
          <w:noProof/>
          <w:sz w:val="20"/>
          <w:szCs w:val="20"/>
        </w:rPr>
        <w:t xml:space="preserve">(denumirea/numele) </w:t>
      </w:r>
    </w:p>
    <w:p w:rsidR="00BE19CA" w:rsidRPr="0003445D" w:rsidRDefault="00BE19CA" w:rsidP="00BE19CA">
      <w:pPr>
        <w:spacing w:after="0"/>
        <w:rPr>
          <w:rFonts w:ascii="Times New Roman" w:hAnsi="Times New Roman"/>
          <w:i/>
          <w:iCs/>
          <w:noProof/>
          <w:sz w:val="20"/>
          <w:szCs w:val="20"/>
        </w:rPr>
      </w:pP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Titlul contractului: .............................</w:t>
      </w:r>
    </w:p>
    <w:p w:rsidR="00BE19CA" w:rsidRPr="0003445D" w:rsidRDefault="00BE19CA" w:rsidP="00BE19CA">
      <w:pPr>
        <w:spacing w:after="0"/>
        <w:rPr>
          <w:rFonts w:ascii="Times New Roman" w:hAnsi="Times New Roman"/>
          <w:i/>
          <w:iCs/>
          <w:noProof/>
          <w:sz w:val="20"/>
          <w:szCs w:val="20"/>
        </w:rPr>
      </w:pP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jc w:val="center"/>
        <w:rPr>
          <w:rFonts w:ascii="Times New Roman" w:hAnsi="Times New Roman"/>
          <w:b/>
          <w:bCs/>
          <w:noProof/>
          <w:sz w:val="20"/>
          <w:szCs w:val="20"/>
        </w:rPr>
      </w:pPr>
      <w:r w:rsidRPr="0003445D">
        <w:rPr>
          <w:rFonts w:ascii="Times New Roman" w:hAnsi="Times New Roman"/>
          <w:b/>
          <w:bCs/>
          <w:noProof/>
          <w:sz w:val="20"/>
          <w:szCs w:val="20"/>
        </w:rPr>
        <w:t>DECLARATIE PRIVIND PARTEA/PARTILE DIN CONTRACT CARE SUNT INDEPLINITE DE SUBCONTRACTANTI SI SPECIALIZAREA ACESTORA</w:t>
      </w:r>
    </w:p>
    <w:p w:rsidR="00BE19CA" w:rsidRPr="0003445D" w:rsidRDefault="00BE19CA" w:rsidP="00BE19CA">
      <w:pPr>
        <w:spacing w:after="0"/>
        <w:rPr>
          <w:rFonts w:ascii="Times New Roman" w:hAnsi="Times New Roman"/>
          <w:b/>
          <w:bCs/>
          <w:noProof/>
          <w:sz w:val="20"/>
          <w:szCs w:val="20"/>
        </w:rPr>
      </w:pP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ab/>
        <w:t xml:space="preserve">Subsemnatul, reprezentant imputernicit al....................................................,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 xml:space="preserve">                                                      (denumirea/numele si sediul/adresa candidatului/ofertantului)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 xml:space="preserve">declar pe propria raspundere, sub sanctiunile aplicate faptei de fals in acte publice, ca datele prezentate in tabelul anexat sunt reale.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ab/>
        <w:t xml:space="preserve">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ab/>
        <w:t xml:space="preserve">Subsemnatul autorizez prin prezenta orice institutie, societate comerciala, banca, alte persoane juridice sa furnizeze informatii reprezentantilor autorizati ai ..........................................................................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 xml:space="preserve"> (denumirea si adresa autoritatii contractante)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 xml:space="preserve">cu privire la orice aspect tehnic si financiar in legatura cu activitatea noastra.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ab/>
        <w:t>Prezenta declaratie este valabila pana la data de ……………………………. (se precizeaza data expirarii perioadei de valabilitate a ofertei)</w:t>
      </w: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ab/>
        <w:t>Totodată, declar că am luat la cunoştinţă de prevederile Capitolului III ”FALSURI ÎN ÎNSCRISURI” din NOUL COD PENAL.</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843"/>
        <w:gridCol w:w="2835"/>
        <w:gridCol w:w="2835"/>
        <w:gridCol w:w="2551"/>
      </w:tblGrid>
      <w:tr w:rsidR="00BE19CA" w:rsidRPr="0003445D" w:rsidTr="00011E1A">
        <w:trPr>
          <w:trHeight w:val="401"/>
        </w:trPr>
        <w:tc>
          <w:tcPr>
            <w:tcW w:w="675" w:type="dxa"/>
          </w:tcPr>
          <w:p w:rsidR="00BE19CA" w:rsidRPr="0003445D" w:rsidRDefault="00BE19CA" w:rsidP="00011E1A">
            <w:pPr>
              <w:jc w:val="center"/>
              <w:rPr>
                <w:rFonts w:ascii="Times New Roman" w:hAnsi="Times New Roman"/>
                <w:noProof/>
                <w:sz w:val="20"/>
                <w:szCs w:val="20"/>
              </w:rPr>
            </w:pPr>
            <w:r w:rsidRPr="0003445D">
              <w:rPr>
                <w:rFonts w:ascii="Times New Roman" w:hAnsi="Times New Roman"/>
                <w:noProof/>
                <w:sz w:val="20"/>
                <w:szCs w:val="20"/>
              </w:rPr>
              <w:t>Nr. Crt.</w:t>
            </w:r>
          </w:p>
        </w:tc>
        <w:tc>
          <w:tcPr>
            <w:tcW w:w="1843" w:type="dxa"/>
          </w:tcPr>
          <w:p w:rsidR="00BE19CA" w:rsidRPr="0003445D" w:rsidRDefault="00BE19CA" w:rsidP="00011E1A">
            <w:pPr>
              <w:jc w:val="center"/>
              <w:rPr>
                <w:rFonts w:ascii="Times New Roman" w:hAnsi="Times New Roman"/>
                <w:noProof/>
                <w:sz w:val="20"/>
                <w:szCs w:val="20"/>
              </w:rPr>
            </w:pPr>
            <w:r w:rsidRPr="0003445D">
              <w:rPr>
                <w:rFonts w:ascii="Times New Roman" w:hAnsi="Times New Roman"/>
                <w:noProof/>
                <w:sz w:val="20"/>
                <w:szCs w:val="20"/>
              </w:rPr>
              <w:t>Denumire subcontractant</w:t>
            </w:r>
          </w:p>
        </w:tc>
        <w:tc>
          <w:tcPr>
            <w:tcW w:w="2835" w:type="dxa"/>
          </w:tcPr>
          <w:p w:rsidR="00BE19CA" w:rsidRPr="0003445D" w:rsidRDefault="00BE19CA" w:rsidP="00011E1A">
            <w:pPr>
              <w:jc w:val="center"/>
              <w:rPr>
                <w:rFonts w:ascii="Times New Roman" w:hAnsi="Times New Roman"/>
                <w:noProof/>
                <w:sz w:val="20"/>
                <w:szCs w:val="20"/>
              </w:rPr>
            </w:pPr>
            <w:r w:rsidRPr="0003445D">
              <w:rPr>
                <w:rFonts w:ascii="Times New Roman" w:hAnsi="Times New Roman"/>
                <w:noProof/>
                <w:sz w:val="20"/>
                <w:szCs w:val="20"/>
              </w:rPr>
              <w:t>Partea/partile din contract ce urmeaza a fi subcontractante</w:t>
            </w:r>
          </w:p>
        </w:tc>
        <w:tc>
          <w:tcPr>
            <w:tcW w:w="2835" w:type="dxa"/>
          </w:tcPr>
          <w:p w:rsidR="00BE19CA" w:rsidRPr="0003445D" w:rsidRDefault="00BE19CA" w:rsidP="00011E1A">
            <w:pPr>
              <w:jc w:val="center"/>
              <w:rPr>
                <w:rFonts w:ascii="Times New Roman" w:hAnsi="Times New Roman"/>
                <w:noProof/>
                <w:sz w:val="20"/>
                <w:szCs w:val="20"/>
              </w:rPr>
            </w:pPr>
            <w:r w:rsidRPr="0003445D">
              <w:rPr>
                <w:rFonts w:ascii="Times New Roman" w:hAnsi="Times New Roman"/>
                <w:noProof/>
                <w:sz w:val="20"/>
                <w:szCs w:val="20"/>
              </w:rPr>
              <w:t>Procentul aferent părţilor din contract ce urmează a fi subcontractate</w:t>
            </w:r>
          </w:p>
          <w:p w:rsidR="00BE19CA" w:rsidRPr="0003445D" w:rsidRDefault="00BE19CA" w:rsidP="00011E1A">
            <w:pPr>
              <w:jc w:val="center"/>
              <w:rPr>
                <w:rFonts w:ascii="Times New Roman" w:hAnsi="Times New Roman"/>
                <w:noProof/>
                <w:sz w:val="20"/>
                <w:szCs w:val="20"/>
              </w:rPr>
            </w:pPr>
            <w:r w:rsidRPr="0003445D">
              <w:rPr>
                <w:rFonts w:ascii="Times New Roman" w:hAnsi="Times New Roman"/>
                <w:noProof/>
                <w:sz w:val="20"/>
                <w:szCs w:val="20"/>
              </w:rPr>
              <w:t>(%)</w:t>
            </w:r>
          </w:p>
        </w:tc>
        <w:tc>
          <w:tcPr>
            <w:tcW w:w="2551" w:type="dxa"/>
          </w:tcPr>
          <w:p w:rsidR="00BE19CA" w:rsidRPr="0003445D" w:rsidRDefault="00BE19CA" w:rsidP="00011E1A">
            <w:pPr>
              <w:jc w:val="center"/>
              <w:rPr>
                <w:rFonts w:ascii="Times New Roman" w:hAnsi="Times New Roman"/>
                <w:noProof/>
                <w:sz w:val="20"/>
                <w:szCs w:val="20"/>
              </w:rPr>
            </w:pPr>
            <w:r w:rsidRPr="0003445D">
              <w:rPr>
                <w:rFonts w:ascii="Times New Roman" w:hAnsi="Times New Roman"/>
                <w:noProof/>
                <w:sz w:val="20"/>
                <w:szCs w:val="20"/>
              </w:rPr>
              <w:t>Acord subcontractor cu specimen de semnatura şi ştampilă</w:t>
            </w:r>
          </w:p>
        </w:tc>
      </w:tr>
      <w:tr w:rsidR="00BE19CA" w:rsidRPr="0003445D" w:rsidTr="00011E1A">
        <w:trPr>
          <w:trHeight w:val="401"/>
        </w:trPr>
        <w:tc>
          <w:tcPr>
            <w:tcW w:w="675" w:type="dxa"/>
          </w:tcPr>
          <w:p w:rsidR="00BE19CA" w:rsidRPr="0003445D" w:rsidRDefault="00BE19CA" w:rsidP="00011E1A">
            <w:pPr>
              <w:jc w:val="center"/>
              <w:rPr>
                <w:rFonts w:ascii="Times New Roman" w:hAnsi="Times New Roman"/>
                <w:noProof/>
                <w:sz w:val="20"/>
                <w:szCs w:val="20"/>
              </w:rPr>
            </w:pPr>
          </w:p>
        </w:tc>
        <w:tc>
          <w:tcPr>
            <w:tcW w:w="1843" w:type="dxa"/>
          </w:tcPr>
          <w:p w:rsidR="00BE19CA" w:rsidRPr="0003445D" w:rsidRDefault="00BE19CA" w:rsidP="00011E1A">
            <w:pPr>
              <w:jc w:val="center"/>
              <w:rPr>
                <w:rFonts w:ascii="Times New Roman" w:hAnsi="Times New Roman"/>
                <w:noProof/>
                <w:sz w:val="20"/>
                <w:szCs w:val="20"/>
              </w:rPr>
            </w:pPr>
          </w:p>
        </w:tc>
        <w:tc>
          <w:tcPr>
            <w:tcW w:w="2835" w:type="dxa"/>
          </w:tcPr>
          <w:p w:rsidR="00BE19CA" w:rsidRPr="0003445D" w:rsidRDefault="00BE19CA" w:rsidP="00011E1A">
            <w:pPr>
              <w:jc w:val="center"/>
              <w:rPr>
                <w:rFonts w:ascii="Times New Roman" w:hAnsi="Times New Roman"/>
                <w:noProof/>
                <w:sz w:val="20"/>
                <w:szCs w:val="20"/>
              </w:rPr>
            </w:pPr>
          </w:p>
        </w:tc>
        <w:tc>
          <w:tcPr>
            <w:tcW w:w="2835" w:type="dxa"/>
          </w:tcPr>
          <w:p w:rsidR="00BE19CA" w:rsidRPr="0003445D" w:rsidRDefault="00BE19CA" w:rsidP="00011E1A">
            <w:pPr>
              <w:jc w:val="center"/>
              <w:rPr>
                <w:rFonts w:ascii="Times New Roman" w:hAnsi="Times New Roman"/>
                <w:noProof/>
                <w:sz w:val="20"/>
                <w:szCs w:val="20"/>
              </w:rPr>
            </w:pPr>
          </w:p>
        </w:tc>
        <w:tc>
          <w:tcPr>
            <w:tcW w:w="2551" w:type="dxa"/>
          </w:tcPr>
          <w:p w:rsidR="00BE19CA" w:rsidRPr="0003445D" w:rsidRDefault="00BE19CA" w:rsidP="00011E1A">
            <w:pPr>
              <w:jc w:val="center"/>
              <w:rPr>
                <w:rFonts w:ascii="Times New Roman" w:hAnsi="Times New Roman"/>
                <w:noProof/>
                <w:sz w:val="20"/>
                <w:szCs w:val="20"/>
              </w:rPr>
            </w:pPr>
          </w:p>
        </w:tc>
      </w:tr>
      <w:tr w:rsidR="00BE19CA" w:rsidRPr="0003445D" w:rsidTr="00011E1A">
        <w:trPr>
          <w:trHeight w:val="401"/>
        </w:trPr>
        <w:tc>
          <w:tcPr>
            <w:tcW w:w="675" w:type="dxa"/>
          </w:tcPr>
          <w:p w:rsidR="00BE19CA" w:rsidRPr="0003445D" w:rsidRDefault="00BE19CA" w:rsidP="00011E1A">
            <w:pPr>
              <w:jc w:val="center"/>
              <w:rPr>
                <w:rFonts w:ascii="Times New Roman" w:hAnsi="Times New Roman"/>
                <w:noProof/>
                <w:sz w:val="20"/>
                <w:szCs w:val="20"/>
              </w:rPr>
            </w:pPr>
          </w:p>
        </w:tc>
        <w:tc>
          <w:tcPr>
            <w:tcW w:w="1843" w:type="dxa"/>
          </w:tcPr>
          <w:p w:rsidR="00BE19CA" w:rsidRPr="0003445D" w:rsidRDefault="00BE19CA" w:rsidP="00011E1A">
            <w:pPr>
              <w:jc w:val="center"/>
              <w:rPr>
                <w:rFonts w:ascii="Times New Roman" w:hAnsi="Times New Roman"/>
                <w:noProof/>
                <w:sz w:val="20"/>
                <w:szCs w:val="20"/>
              </w:rPr>
            </w:pPr>
          </w:p>
        </w:tc>
        <w:tc>
          <w:tcPr>
            <w:tcW w:w="2835" w:type="dxa"/>
          </w:tcPr>
          <w:p w:rsidR="00BE19CA" w:rsidRPr="0003445D" w:rsidRDefault="00BE19CA" w:rsidP="00011E1A">
            <w:pPr>
              <w:jc w:val="center"/>
              <w:rPr>
                <w:rFonts w:ascii="Times New Roman" w:hAnsi="Times New Roman"/>
                <w:noProof/>
                <w:sz w:val="20"/>
                <w:szCs w:val="20"/>
              </w:rPr>
            </w:pPr>
          </w:p>
        </w:tc>
        <w:tc>
          <w:tcPr>
            <w:tcW w:w="2835" w:type="dxa"/>
          </w:tcPr>
          <w:p w:rsidR="00BE19CA" w:rsidRPr="0003445D" w:rsidRDefault="00BE19CA" w:rsidP="00011E1A">
            <w:pPr>
              <w:jc w:val="center"/>
              <w:rPr>
                <w:rFonts w:ascii="Times New Roman" w:hAnsi="Times New Roman"/>
                <w:noProof/>
                <w:sz w:val="20"/>
                <w:szCs w:val="20"/>
              </w:rPr>
            </w:pPr>
          </w:p>
        </w:tc>
        <w:tc>
          <w:tcPr>
            <w:tcW w:w="2551" w:type="dxa"/>
          </w:tcPr>
          <w:p w:rsidR="00BE19CA" w:rsidRPr="0003445D" w:rsidRDefault="00BE19CA" w:rsidP="00011E1A">
            <w:pPr>
              <w:jc w:val="center"/>
              <w:rPr>
                <w:rFonts w:ascii="Times New Roman" w:hAnsi="Times New Roman"/>
                <w:noProof/>
                <w:sz w:val="20"/>
                <w:szCs w:val="20"/>
              </w:rPr>
            </w:pPr>
          </w:p>
        </w:tc>
      </w:tr>
      <w:tr w:rsidR="00BE19CA" w:rsidRPr="0003445D" w:rsidTr="00011E1A">
        <w:trPr>
          <w:trHeight w:val="401"/>
        </w:trPr>
        <w:tc>
          <w:tcPr>
            <w:tcW w:w="675" w:type="dxa"/>
          </w:tcPr>
          <w:p w:rsidR="00BE19CA" w:rsidRPr="0003445D" w:rsidRDefault="00BE19CA" w:rsidP="00011E1A">
            <w:pPr>
              <w:jc w:val="center"/>
              <w:rPr>
                <w:rFonts w:ascii="Times New Roman" w:hAnsi="Times New Roman"/>
                <w:noProof/>
                <w:sz w:val="20"/>
                <w:szCs w:val="20"/>
              </w:rPr>
            </w:pPr>
          </w:p>
        </w:tc>
        <w:tc>
          <w:tcPr>
            <w:tcW w:w="1843" w:type="dxa"/>
          </w:tcPr>
          <w:p w:rsidR="00BE19CA" w:rsidRPr="0003445D" w:rsidRDefault="00BE19CA" w:rsidP="00011E1A">
            <w:pPr>
              <w:jc w:val="center"/>
              <w:rPr>
                <w:rFonts w:ascii="Times New Roman" w:hAnsi="Times New Roman"/>
                <w:noProof/>
                <w:sz w:val="20"/>
                <w:szCs w:val="20"/>
              </w:rPr>
            </w:pPr>
          </w:p>
        </w:tc>
        <w:tc>
          <w:tcPr>
            <w:tcW w:w="2835" w:type="dxa"/>
          </w:tcPr>
          <w:p w:rsidR="00BE19CA" w:rsidRPr="0003445D" w:rsidRDefault="00BE19CA" w:rsidP="00011E1A">
            <w:pPr>
              <w:jc w:val="center"/>
              <w:rPr>
                <w:rFonts w:ascii="Times New Roman" w:hAnsi="Times New Roman"/>
                <w:noProof/>
                <w:sz w:val="20"/>
                <w:szCs w:val="20"/>
              </w:rPr>
            </w:pPr>
          </w:p>
        </w:tc>
        <w:tc>
          <w:tcPr>
            <w:tcW w:w="2835" w:type="dxa"/>
          </w:tcPr>
          <w:p w:rsidR="00BE19CA" w:rsidRPr="0003445D" w:rsidRDefault="00BE19CA" w:rsidP="00011E1A">
            <w:pPr>
              <w:jc w:val="center"/>
              <w:rPr>
                <w:rFonts w:ascii="Times New Roman" w:hAnsi="Times New Roman"/>
                <w:noProof/>
                <w:sz w:val="20"/>
                <w:szCs w:val="20"/>
              </w:rPr>
            </w:pPr>
          </w:p>
        </w:tc>
        <w:tc>
          <w:tcPr>
            <w:tcW w:w="2551" w:type="dxa"/>
          </w:tcPr>
          <w:p w:rsidR="00BE19CA" w:rsidRPr="0003445D" w:rsidRDefault="00BE19CA" w:rsidP="00011E1A">
            <w:pPr>
              <w:jc w:val="center"/>
              <w:rPr>
                <w:rFonts w:ascii="Times New Roman" w:hAnsi="Times New Roman"/>
                <w:noProof/>
                <w:sz w:val="20"/>
                <w:szCs w:val="20"/>
              </w:rPr>
            </w:pPr>
          </w:p>
        </w:tc>
      </w:tr>
    </w:tbl>
    <w:p w:rsidR="00BE19CA" w:rsidRPr="0003445D" w:rsidRDefault="00BE19CA" w:rsidP="00BE19CA">
      <w:pPr>
        <w:spacing w:after="0"/>
        <w:jc w:val="both"/>
        <w:rPr>
          <w:rFonts w:ascii="Times New Roman" w:hAnsi="Times New Roman"/>
          <w:noProof/>
          <w:sz w:val="20"/>
          <w:szCs w:val="20"/>
        </w:rPr>
      </w:pP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jc w:val="both"/>
        <w:rPr>
          <w:rFonts w:ascii="Times New Roman" w:hAnsi="Times New Roman"/>
          <w:noProof/>
          <w:sz w:val="20"/>
          <w:szCs w:val="20"/>
          <w:lang w:val="it-IT"/>
        </w:rPr>
      </w:pPr>
      <w:r w:rsidRPr="0003445D">
        <w:rPr>
          <w:rFonts w:ascii="Times New Roman" w:hAnsi="Times New Roman"/>
          <w:iCs/>
          <w:noProof/>
          <w:sz w:val="20"/>
          <w:szCs w:val="20"/>
          <w:lang w:val="en-GB"/>
        </w:rPr>
        <w:t>Operator economic,</w:t>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noProof/>
          <w:sz w:val="20"/>
          <w:szCs w:val="20"/>
          <w:lang w:val="it-IT"/>
        </w:rPr>
        <w:t>Data completării:</w:t>
      </w:r>
    </w:p>
    <w:p w:rsidR="00BE19CA" w:rsidRPr="0003445D" w:rsidRDefault="00BE19CA" w:rsidP="00BE19CA">
      <w:pPr>
        <w:spacing w:after="0"/>
        <w:jc w:val="both"/>
        <w:rPr>
          <w:rFonts w:ascii="Times New Roman" w:hAnsi="Times New Roman"/>
          <w:noProof/>
          <w:sz w:val="20"/>
          <w:szCs w:val="20"/>
          <w:lang w:val="it-IT"/>
        </w:rPr>
      </w:pPr>
      <w:r w:rsidRPr="0003445D">
        <w:rPr>
          <w:rFonts w:ascii="Times New Roman" w:hAnsi="Times New Roman"/>
          <w:noProof/>
          <w:sz w:val="20"/>
          <w:szCs w:val="20"/>
          <w:lang w:val="it-IT"/>
        </w:rPr>
        <w:t>___________________</w:t>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t>__________________</w:t>
      </w:r>
    </w:p>
    <w:p w:rsidR="00BE19CA" w:rsidRPr="0003445D" w:rsidRDefault="00BE19CA" w:rsidP="00BE19CA">
      <w:pPr>
        <w:spacing w:after="0"/>
        <w:jc w:val="both"/>
        <w:rPr>
          <w:rFonts w:ascii="Times New Roman" w:hAnsi="Times New Roman"/>
          <w:i/>
          <w:iCs/>
          <w:noProof/>
          <w:sz w:val="20"/>
          <w:szCs w:val="20"/>
          <w:lang w:val="en-GB"/>
        </w:rPr>
      </w:pPr>
      <w:r w:rsidRPr="0003445D">
        <w:rPr>
          <w:rFonts w:ascii="Times New Roman" w:hAnsi="Times New Roman"/>
          <w:i/>
          <w:iCs/>
          <w:noProof/>
          <w:sz w:val="20"/>
          <w:szCs w:val="20"/>
          <w:lang w:val="en-GB"/>
        </w:rPr>
        <w:t>(semnătură autorizată)</w:t>
      </w: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rPr>
          <w:rFonts w:ascii="Times New Roman" w:hAnsi="Times New Roman"/>
          <w:noProof/>
          <w:sz w:val="20"/>
          <w:szCs w:val="20"/>
        </w:rPr>
      </w:pPr>
    </w:p>
    <w:p w:rsidR="00BE19CA" w:rsidRPr="0003445D" w:rsidRDefault="00BE19CA" w:rsidP="00BE19CA">
      <w:pPr>
        <w:rPr>
          <w:rFonts w:ascii="Times New Roman" w:hAnsi="Times New Roman"/>
          <w:noProof/>
          <w:sz w:val="20"/>
          <w:szCs w:val="20"/>
        </w:rPr>
      </w:pPr>
    </w:p>
    <w:p w:rsidR="00BE19CA" w:rsidRDefault="00BE19CA" w:rsidP="00BE19CA">
      <w:pPr>
        <w:rPr>
          <w:rFonts w:ascii="Times New Roman" w:hAnsi="Times New Roman"/>
          <w:noProof/>
          <w:sz w:val="20"/>
          <w:szCs w:val="20"/>
        </w:rPr>
      </w:pPr>
    </w:p>
    <w:p w:rsidR="00852A1A" w:rsidRPr="0003445D" w:rsidRDefault="00852A1A" w:rsidP="00BE19CA">
      <w:pPr>
        <w:rPr>
          <w:rFonts w:ascii="Times New Roman" w:hAnsi="Times New Roman"/>
          <w:noProof/>
          <w:sz w:val="20"/>
          <w:szCs w:val="20"/>
        </w:rPr>
      </w:pPr>
    </w:p>
    <w:p w:rsidR="00BE19CA" w:rsidRPr="0003445D" w:rsidRDefault="00CE5A5A" w:rsidP="00BE19CA">
      <w:pPr>
        <w:spacing w:after="0"/>
        <w:jc w:val="right"/>
        <w:rPr>
          <w:rFonts w:ascii="Times New Roman" w:hAnsi="Times New Roman"/>
          <w:b/>
          <w:bCs/>
          <w:noProof/>
          <w:sz w:val="20"/>
          <w:szCs w:val="20"/>
        </w:rPr>
      </w:pPr>
      <w:r w:rsidRPr="0003445D">
        <w:rPr>
          <w:rFonts w:ascii="Times New Roman" w:hAnsi="Times New Roman"/>
          <w:b/>
          <w:bCs/>
          <w:noProof/>
          <w:sz w:val="20"/>
          <w:szCs w:val="20"/>
        </w:rPr>
        <w:lastRenderedPageBreak/>
        <w:t>Formularul 11</w:t>
      </w: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rPr>
          <w:rFonts w:ascii="Times New Roman" w:hAnsi="Times New Roman"/>
          <w:b/>
          <w:noProof/>
          <w:sz w:val="20"/>
          <w:szCs w:val="20"/>
        </w:rPr>
      </w:pPr>
      <w:r w:rsidRPr="0003445D">
        <w:rPr>
          <w:rFonts w:ascii="Times New Roman" w:hAnsi="Times New Roman"/>
          <w:b/>
          <w:i/>
          <w:iCs/>
          <w:noProof/>
          <w:sz w:val="20"/>
          <w:szCs w:val="20"/>
        </w:rPr>
        <w:t xml:space="preserve">Operator Economic </w:t>
      </w:r>
    </w:p>
    <w:p w:rsidR="00BE19CA" w:rsidRPr="0003445D" w:rsidRDefault="00BE19CA" w:rsidP="00BE19CA">
      <w:pPr>
        <w:spacing w:after="0"/>
        <w:rPr>
          <w:rFonts w:ascii="Times New Roman" w:hAnsi="Times New Roman"/>
          <w:b/>
          <w:noProof/>
          <w:sz w:val="20"/>
          <w:szCs w:val="20"/>
        </w:rPr>
      </w:pPr>
      <w:r w:rsidRPr="0003445D">
        <w:rPr>
          <w:rFonts w:ascii="Times New Roman" w:hAnsi="Times New Roman"/>
          <w:b/>
          <w:noProof/>
          <w:sz w:val="20"/>
          <w:szCs w:val="20"/>
        </w:rPr>
        <w:t xml:space="preserve">_____________________ </w:t>
      </w:r>
    </w:p>
    <w:p w:rsidR="00BE19CA" w:rsidRPr="0003445D" w:rsidRDefault="00BE19CA" w:rsidP="00BE19CA">
      <w:pPr>
        <w:spacing w:after="0"/>
        <w:rPr>
          <w:rFonts w:ascii="Times New Roman" w:hAnsi="Times New Roman"/>
          <w:b/>
          <w:i/>
          <w:iCs/>
          <w:noProof/>
          <w:sz w:val="20"/>
          <w:szCs w:val="20"/>
        </w:rPr>
      </w:pPr>
      <w:r w:rsidRPr="0003445D">
        <w:rPr>
          <w:rFonts w:ascii="Times New Roman" w:hAnsi="Times New Roman"/>
          <w:b/>
          <w:i/>
          <w:iCs/>
          <w:noProof/>
          <w:sz w:val="20"/>
          <w:szCs w:val="20"/>
        </w:rPr>
        <w:t xml:space="preserve">(denumirea/numele) </w:t>
      </w:r>
    </w:p>
    <w:p w:rsidR="00BE19CA" w:rsidRPr="0003445D" w:rsidRDefault="00BE19CA" w:rsidP="00BE19CA">
      <w:pPr>
        <w:spacing w:after="0"/>
        <w:jc w:val="right"/>
        <w:rPr>
          <w:rFonts w:ascii="Times New Roman" w:hAnsi="Times New Roman"/>
          <w:b/>
          <w:bCs/>
          <w:noProof/>
          <w:sz w:val="20"/>
          <w:szCs w:val="20"/>
        </w:rPr>
      </w:pPr>
    </w:p>
    <w:p w:rsidR="00BE19CA" w:rsidRPr="0003445D" w:rsidRDefault="00BE19CA" w:rsidP="00BE19CA">
      <w:pPr>
        <w:spacing w:after="0"/>
        <w:jc w:val="center"/>
        <w:rPr>
          <w:rFonts w:ascii="Times New Roman" w:hAnsi="Times New Roman"/>
          <w:b/>
          <w:bCs/>
          <w:noProof/>
          <w:sz w:val="20"/>
          <w:szCs w:val="20"/>
        </w:rPr>
      </w:pPr>
      <w:r w:rsidRPr="0003445D">
        <w:rPr>
          <w:rFonts w:ascii="Times New Roman" w:hAnsi="Times New Roman"/>
          <w:b/>
          <w:bCs/>
          <w:noProof/>
          <w:sz w:val="20"/>
          <w:szCs w:val="20"/>
        </w:rPr>
        <w:t>INFORMAŢII DESPRE ASOCIERE</w:t>
      </w:r>
    </w:p>
    <w:p w:rsidR="00BE19CA" w:rsidRPr="0003445D" w:rsidRDefault="00BE19CA" w:rsidP="00BE19CA">
      <w:pPr>
        <w:spacing w:after="0"/>
        <w:rPr>
          <w:rFonts w:ascii="Times New Roman" w:hAnsi="Times New Roman"/>
          <w:b/>
          <w:bCs/>
          <w:noProof/>
          <w:sz w:val="20"/>
          <w:szCs w:val="20"/>
        </w:rPr>
      </w:pPr>
    </w:p>
    <w:p w:rsidR="00BE19CA" w:rsidRPr="0003445D" w:rsidRDefault="00BE19CA" w:rsidP="00BE19CA">
      <w:pPr>
        <w:spacing w:after="0"/>
        <w:jc w:val="right"/>
        <w:rPr>
          <w:rFonts w:ascii="Times New Roman" w:hAnsi="Times New Roman"/>
          <w:b/>
          <w:bCs/>
          <w:noProof/>
          <w:sz w:val="20"/>
          <w:szCs w:val="20"/>
        </w:rPr>
      </w:pP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Titlul contractului: .............................</w:t>
      </w:r>
    </w:p>
    <w:p w:rsidR="00BE19CA" w:rsidRPr="0003445D" w:rsidRDefault="00BE19CA" w:rsidP="00BE19CA">
      <w:pPr>
        <w:spacing w:after="0"/>
        <w:rPr>
          <w:rFonts w:ascii="Times New Roman" w:hAnsi="Times New Roman"/>
          <w:i/>
          <w:iCs/>
          <w:noProof/>
          <w:sz w:val="20"/>
          <w:szCs w:val="20"/>
        </w:rPr>
      </w:pPr>
    </w:p>
    <w:p w:rsidR="00BE19CA" w:rsidRPr="0003445D" w:rsidRDefault="00BE19CA" w:rsidP="00BE19CA">
      <w:pPr>
        <w:spacing w:after="0"/>
        <w:rPr>
          <w:rFonts w:ascii="Times New Roman" w:hAnsi="Times New Roman"/>
          <w:noProof/>
          <w:sz w:val="20"/>
          <w:szCs w:val="20"/>
        </w:rPr>
      </w:pP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ab/>
        <w:t xml:space="preserve">Subsemnatul,……………………(nume, prenume),  reprezentant imputernicit al...................................................., (denumirea/numele si sediul/adresa candidatului/ofertantului) , în calitate de ofertant la procedura </w:t>
      </w:r>
      <w:r w:rsidR="002852E8">
        <w:rPr>
          <w:rFonts w:ascii="Times New Roman" w:hAnsi="Times New Roman"/>
          <w:noProof/>
          <w:sz w:val="20"/>
          <w:szCs w:val="20"/>
        </w:rPr>
        <w:t>simplificata</w:t>
      </w:r>
      <w:r w:rsidRPr="0003445D">
        <w:rPr>
          <w:rFonts w:ascii="Times New Roman" w:hAnsi="Times New Roman"/>
          <w:noProof/>
          <w:sz w:val="20"/>
          <w:szCs w:val="20"/>
        </w:rPr>
        <w:t xml:space="preserve"> pentru atribuirea contractului de achiziţie publică</w:t>
      </w: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 xml:space="preserve">declar pe propria raspundere, sub sanctiunile aplicate faptei de fals in acte publice, ca informaţiile de mai jos sunt reale. </w:t>
      </w:r>
    </w:p>
    <w:p w:rsidR="00BE19CA" w:rsidRPr="0003445D" w:rsidRDefault="00BE19CA" w:rsidP="00BE19CA">
      <w:pPr>
        <w:spacing w:after="0"/>
        <w:jc w:val="both"/>
        <w:rPr>
          <w:rFonts w:ascii="Times New Roman" w:hAnsi="Times New Roman"/>
          <w:bCs/>
          <w:noProof/>
          <w:sz w:val="20"/>
          <w:szCs w:val="20"/>
        </w:rPr>
      </w:pPr>
      <w:r w:rsidRPr="0003445D">
        <w:rPr>
          <w:rFonts w:ascii="Times New Roman" w:hAnsi="Times New Roman"/>
          <w:bCs/>
          <w:noProof/>
          <w:sz w:val="20"/>
          <w:szCs w:val="20"/>
        </w:rPr>
        <w:t>Denumirea liderului …………………….</w:t>
      </w:r>
    </w:p>
    <w:p w:rsidR="00BE19CA" w:rsidRPr="0003445D" w:rsidRDefault="00BE19CA" w:rsidP="00BE19CA">
      <w:pPr>
        <w:spacing w:after="0"/>
        <w:jc w:val="both"/>
        <w:rPr>
          <w:rFonts w:ascii="Times New Roman" w:hAnsi="Times New Roman"/>
          <w:bCs/>
          <w:noProof/>
          <w:sz w:val="20"/>
          <w:szCs w:val="20"/>
        </w:rPr>
      </w:pPr>
    </w:p>
    <w:p w:rsidR="00BE19CA" w:rsidRPr="0003445D" w:rsidRDefault="00BE19CA" w:rsidP="00BE19CA">
      <w:pPr>
        <w:spacing w:after="0"/>
        <w:jc w:val="both"/>
        <w:rPr>
          <w:rFonts w:ascii="Times New Roman" w:hAnsi="Times New Roman"/>
          <w:bCs/>
          <w:noProof/>
          <w:sz w:val="20"/>
          <w:szCs w:val="20"/>
        </w:rPr>
      </w:pPr>
      <w:r w:rsidRPr="0003445D">
        <w:rPr>
          <w:rFonts w:ascii="Times New Roman" w:hAnsi="Times New Roman"/>
          <w:bCs/>
          <w:noProof/>
          <w:sz w:val="20"/>
          <w:szCs w:val="20"/>
        </w:rPr>
        <w:t>Agenţie/filială/sucursală a liderului în ţara Autorităţii Contractante, dacă este cazul</w:t>
      </w:r>
    </w:p>
    <w:p w:rsidR="00BE19CA" w:rsidRPr="0003445D" w:rsidRDefault="00BE19CA" w:rsidP="00BE19CA">
      <w:pPr>
        <w:spacing w:after="0"/>
        <w:jc w:val="both"/>
        <w:rPr>
          <w:rFonts w:ascii="Times New Roman" w:hAnsi="Times New Roman"/>
          <w:bCs/>
          <w:noProof/>
          <w:sz w:val="20"/>
          <w:szCs w:val="20"/>
        </w:rPr>
      </w:pPr>
      <w:r w:rsidRPr="0003445D">
        <w:rPr>
          <w:rFonts w:ascii="Times New Roman" w:hAnsi="Times New Roman"/>
          <w:bCs/>
          <w:noProof/>
          <w:sz w:val="20"/>
          <w:szCs w:val="20"/>
        </w:rPr>
        <w:t>Adresa sediului ………………………………….</w:t>
      </w:r>
    </w:p>
    <w:p w:rsidR="00BE19CA" w:rsidRPr="0003445D" w:rsidRDefault="00BE19CA" w:rsidP="00BE19CA">
      <w:pPr>
        <w:spacing w:after="0"/>
        <w:jc w:val="both"/>
        <w:rPr>
          <w:rFonts w:ascii="Times New Roman" w:hAnsi="Times New Roman"/>
          <w:bCs/>
          <w:noProof/>
          <w:sz w:val="20"/>
          <w:szCs w:val="20"/>
        </w:rPr>
      </w:pPr>
      <w:r w:rsidRPr="0003445D">
        <w:rPr>
          <w:rFonts w:ascii="Times New Roman" w:hAnsi="Times New Roman"/>
          <w:bCs/>
          <w:noProof/>
          <w:sz w:val="20"/>
          <w:szCs w:val="20"/>
        </w:rPr>
        <w:t>Telefon ……….. Fax …………. E-mail …………..</w:t>
      </w:r>
    </w:p>
    <w:p w:rsidR="00BE19CA" w:rsidRPr="0003445D" w:rsidRDefault="00BE19CA" w:rsidP="00BE19CA">
      <w:pPr>
        <w:spacing w:after="0"/>
        <w:jc w:val="both"/>
        <w:rPr>
          <w:rFonts w:ascii="Times New Roman" w:hAnsi="Times New Roman"/>
          <w:bCs/>
          <w:noProof/>
          <w:sz w:val="20"/>
          <w:szCs w:val="20"/>
        </w:rPr>
      </w:pPr>
    </w:p>
    <w:p w:rsidR="00BE19CA" w:rsidRPr="0003445D" w:rsidRDefault="00BE19CA" w:rsidP="00BE19CA">
      <w:pPr>
        <w:spacing w:after="0"/>
        <w:jc w:val="both"/>
        <w:rPr>
          <w:rFonts w:ascii="Times New Roman" w:hAnsi="Times New Roman"/>
          <w:bCs/>
          <w:noProof/>
          <w:sz w:val="20"/>
          <w:szCs w:val="20"/>
        </w:rPr>
      </w:pPr>
      <w:r w:rsidRPr="0003445D">
        <w:rPr>
          <w:rFonts w:ascii="Times New Roman" w:hAnsi="Times New Roman"/>
          <w:bCs/>
          <w:noProof/>
          <w:sz w:val="20"/>
          <w:szCs w:val="20"/>
        </w:rPr>
        <w:t>Denumirea, adresa şi datele de contact (telefon, fax, e-mail) ale membrilor din asociere</w:t>
      </w:r>
    </w:p>
    <w:p w:rsidR="00BE19CA" w:rsidRPr="0003445D" w:rsidRDefault="00BE19CA" w:rsidP="00BE19CA">
      <w:pPr>
        <w:numPr>
          <w:ilvl w:val="0"/>
          <w:numId w:val="20"/>
        </w:numPr>
        <w:overflowPunct w:val="0"/>
        <w:autoSpaceDE w:val="0"/>
        <w:autoSpaceDN w:val="0"/>
        <w:adjustRightInd w:val="0"/>
        <w:spacing w:after="0" w:line="240" w:lineRule="auto"/>
        <w:jc w:val="both"/>
        <w:textAlignment w:val="baseline"/>
        <w:rPr>
          <w:rFonts w:ascii="Times New Roman" w:hAnsi="Times New Roman"/>
          <w:bCs/>
          <w:noProof/>
          <w:sz w:val="20"/>
          <w:szCs w:val="20"/>
        </w:rPr>
      </w:pPr>
      <w:r w:rsidRPr="0003445D">
        <w:rPr>
          <w:rFonts w:ascii="Times New Roman" w:hAnsi="Times New Roman"/>
          <w:bCs/>
          <w:noProof/>
          <w:sz w:val="20"/>
          <w:szCs w:val="20"/>
        </w:rPr>
        <w:t>…………………</w:t>
      </w:r>
    </w:p>
    <w:p w:rsidR="00BE19CA" w:rsidRPr="0003445D" w:rsidRDefault="00BE19CA" w:rsidP="00BE19CA">
      <w:pPr>
        <w:numPr>
          <w:ilvl w:val="0"/>
          <w:numId w:val="20"/>
        </w:numPr>
        <w:overflowPunct w:val="0"/>
        <w:autoSpaceDE w:val="0"/>
        <w:autoSpaceDN w:val="0"/>
        <w:adjustRightInd w:val="0"/>
        <w:spacing w:after="0" w:line="240" w:lineRule="auto"/>
        <w:jc w:val="both"/>
        <w:textAlignment w:val="baseline"/>
        <w:rPr>
          <w:rFonts w:ascii="Times New Roman" w:hAnsi="Times New Roman"/>
          <w:bCs/>
          <w:noProof/>
          <w:sz w:val="20"/>
          <w:szCs w:val="20"/>
        </w:rPr>
      </w:pPr>
      <w:r w:rsidRPr="0003445D">
        <w:rPr>
          <w:rFonts w:ascii="Times New Roman" w:hAnsi="Times New Roman"/>
          <w:bCs/>
          <w:noProof/>
          <w:sz w:val="20"/>
          <w:szCs w:val="20"/>
        </w:rPr>
        <w:t>……………………</w:t>
      </w:r>
    </w:p>
    <w:p w:rsidR="00BE19CA" w:rsidRPr="0003445D" w:rsidRDefault="00BE19CA" w:rsidP="00BE19CA">
      <w:pPr>
        <w:numPr>
          <w:ilvl w:val="0"/>
          <w:numId w:val="20"/>
        </w:numPr>
        <w:overflowPunct w:val="0"/>
        <w:autoSpaceDE w:val="0"/>
        <w:autoSpaceDN w:val="0"/>
        <w:adjustRightInd w:val="0"/>
        <w:spacing w:after="0" w:line="240" w:lineRule="auto"/>
        <w:jc w:val="both"/>
        <w:textAlignment w:val="baseline"/>
        <w:rPr>
          <w:rFonts w:ascii="Times New Roman" w:hAnsi="Times New Roman"/>
          <w:bCs/>
          <w:noProof/>
          <w:sz w:val="20"/>
          <w:szCs w:val="20"/>
        </w:rPr>
      </w:pPr>
      <w:r w:rsidRPr="0003445D">
        <w:rPr>
          <w:rFonts w:ascii="Times New Roman" w:hAnsi="Times New Roman"/>
          <w:bCs/>
          <w:noProof/>
          <w:sz w:val="20"/>
          <w:szCs w:val="20"/>
        </w:rPr>
        <w:t>……………….</w:t>
      </w:r>
    </w:p>
    <w:p w:rsidR="00BE19CA" w:rsidRPr="0003445D" w:rsidRDefault="00BE19CA" w:rsidP="00BE19CA">
      <w:pPr>
        <w:spacing w:after="0"/>
        <w:jc w:val="both"/>
        <w:rPr>
          <w:rFonts w:ascii="Times New Roman" w:hAnsi="Times New Roman"/>
          <w:bCs/>
          <w:noProof/>
          <w:sz w:val="20"/>
          <w:szCs w:val="20"/>
        </w:rPr>
      </w:pPr>
      <w:r w:rsidRPr="0003445D">
        <w:rPr>
          <w:rFonts w:ascii="Times New Roman" w:hAnsi="Times New Roman"/>
          <w:bCs/>
          <w:noProof/>
          <w:sz w:val="20"/>
          <w:szCs w:val="20"/>
        </w:rPr>
        <w:t xml:space="preserve">      Etc.………………..</w:t>
      </w:r>
    </w:p>
    <w:p w:rsidR="00BE19CA" w:rsidRPr="0003445D" w:rsidRDefault="00BE19CA" w:rsidP="00BE19CA">
      <w:pPr>
        <w:spacing w:after="0"/>
        <w:jc w:val="right"/>
        <w:rPr>
          <w:rFonts w:ascii="Times New Roman" w:hAnsi="Times New Roman"/>
          <w:b/>
          <w:bCs/>
          <w:noProof/>
          <w:sz w:val="20"/>
          <w:szCs w:val="20"/>
        </w:rPr>
      </w:pPr>
    </w:p>
    <w:p w:rsidR="00BE19CA" w:rsidRPr="0003445D" w:rsidRDefault="00BE19CA" w:rsidP="00BE19CA">
      <w:pPr>
        <w:spacing w:after="0"/>
        <w:jc w:val="both"/>
        <w:rPr>
          <w:rFonts w:ascii="Times New Roman" w:hAnsi="Times New Roman"/>
          <w:iCs/>
          <w:noProof/>
          <w:sz w:val="20"/>
          <w:szCs w:val="20"/>
          <w:lang w:val="en-GB"/>
        </w:rPr>
      </w:pPr>
    </w:p>
    <w:p w:rsidR="00BE19CA" w:rsidRPr="0003445D" w:rsidRDefault="00BE19CA" w:rsidP="00BE19CA">
      <w:pPr>
        <w:spacing w:after="0"/>
        <w:jc w:val="both"/>
        <w:rPr>
          <w:rFonts w:ascii="Times New Roman" w:hAnsi="Times New Roman"/>
          <w:iCs/>
          <w:noProof/>
          <w:sz w:val="20"/>
          <w:szCs w:val="20"/>
          <w:lang w:val="en-GB"/>
        </w:rPr>
      </w:pPr>
    </w:p>
    <w:p w:rsidR="00BE19CA" w:rsidRPr="0003445D" w:rsidRDefault="00BE19CA" w:rsidP="00BE19CA">
      <w:pPr>
        <w:spacing w:after="0"/>
        <w:jc w:val="both"/>
        <w:rPr>
          <w:rFonts w:ascii="Times New Roman" w:hAnsi="Times New Roman"/>
          <w:iCs/>
          <w:noProof/>
          <w:sz w:val="20"/>
          <w:szCs w:val="20"/>
          <w:lang w:val="en-GB"/>
        </w:rPr>
      </w:pPr>
    </w:p>
    <w:p w:rsidR="00BE19CA" w:rsidRPr="0003445D" w:rsidRDefault="00BE19CA" w:rsidP="00BE19CA">
      <w:pPr>
        <w:spacing w:after="0"/>
        <w:jc w:val="both"/>
        <w:rPr>
          <w:rFonts w:ascii="Times New Roman" w:hAnsi="Times New Roman"/>
          <w:iCs/>
          <w:noProof/>
          <w:sz w:val="20"/>
          <w:szCs w:val="20"/>
          <w:lang w:val="en-GB"/>
        </w:rPr>
      </w:pPr>
    </w:p>
    <w:p w:rsidR="00BE19CA" w:rsidRPr="0003445D" w:rsidRDefault="00BE19CA" w:rsidP="00BE19CA">
      <w:pPr>
        <w:spacing w:after="0"/>
        <w:jc w:val="both"/>
        <w:rPr>
          <w:rFonts w:ascii="Times New Roman" w:hAnsi="Times New Roman"/>
          <w:iCs/>
          <w:noProof/>
          <w:sz w:val="20"/>
          <w:szCs w:val="20"/>
          <w:lang w:val="en-GB"/>
        </w:rPr>
      </w:pPr>
    </w:p>
    <w:p w:rsidR="00BE19CA" w:rsidRPr="0003445D" w:rsidRDefault="00BE19CA" w:rsidP="00BE19CA">
      <w:pPr>
        <w:spacing w:after="0"/>
        <w:jc w:val="both"/>
        <w:rPr>
          <w:rFonts w:ascii="Times New Roman" w:hAnsi="Times New Roman"/>
          <w:noProof/>
          <w:sz w:val="20"/>
          <w:szCs w:val="20"/>
          <w:lang w:val="it-IT"/>
        </w:rPr>
      </w:pPr>
      <w:r w:rsidRPr="0003445D">
        <w:rPr>
          <w:rFonts w:ascii="Times New Roman" w:hAnsi="Times New Roman"/>
          <w:iCs/>
          <w:noProof/>
          <w:sz w:val="20"/>
          <w:szCs w:val="20"/>
          <w:lang w:val="en-GB"/>
        </w:rPr>
        <w:t>Operator economic,</w:t>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iCs/>
          <w:noProof/>
          <w:sz w:val="20"/>
          <w:szCs w:val="20"/>
          <w:lang w:val="en-GB"/>
        </w:rPr>
        <w:tab/>
      </w:r>
      <w:r w:rsidRPr="0003445D">
        <w:rPr>
          <w:rFonts w:ascii="Times New Roman" w:hAnsi="Times New Roman"/>
          <w:noProof/>
          <w:sz w:val="20"/>
          <w:szCs w:val="20"/>
          <w:lang w:val="it-IT"/>
        </w:rPr>
        <w:t>Data completării:</w:t>
      </w:r>
    </w:p>
    <w:p w:rsidR="00BE19CA" w:rsidRPr="0003445D" w:rsidRDefault="00BE19CA" w:rsidP="00BE19CA">
      <w:pPr>
        <w:spacing w:after="0"/>
        <w:jc w:val="both"/>
        <w:rPr>
          <w:rFonts w:ascii="Times New Roman" w:hAnsi="Times New Roman"/>
          <w:noProof/>
          <w:sz w:val="20"/>
          <w:szCs w:val="20"/>
          <w:lang w:val="it-IT"/>
        </w:rPr>
      </w:pPr>
      <w:r w:rsidRPr="0003445D">
        <w:rPr>
          <w:rFonts w:ascii="Times New Roman" w:hAnsi="Times New Roman"/>
          <w:noProof/>
          <w:sz w:val="20"/>
          <w:szCs w:val="20"/>
          <w:lang w:val="it-IT"/>
        </w:rPr>
        <w:t>___________________</w:t>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r>
      <w:r w:rsidRPr="0003445D">
        <w:rPr>
          <w:rFonts w:ascii="Times New Roman" w:hAnsi="Times New Roman"/>
          <w:noProof/>
          <w:sz w:val="20"/>
          <w:szCs w:val="20"/>
          <w:lang w:val="it-IT"/>
        </w:rPr>
        <w:tab/>
        <w:t>__________________</w:t>
      </w:r>
    </w:p>
    <w:p w:rsidR="00BE19CA" w:rsidRPr="0003445D" w:rsidRDefault="00BE19CA" w:rsidP="00BE19CA">
      <w:pPr>
        <w:spacing w:after="0"/>
        <w:jc w:val="both"/>
        <w:rPr>
          <w:rFonts w:ascii="Times New Roman" w:hAnsi="Times New Roman"/>
          <w:i/>
          <w:iCs/>
          <w:noProof/>
          <w:sz w:val="20"/>
          <w:szCs w:val="20"/>
          <w:lang w:val="en-GB"/>
        </w:rPr>
      </w:pPr>
      <w:r w:rsidRPr="0003445D">
        <w:rPr>
          <w:rFonts w:ascii="Times New Roman" w:hAnsi="Times New Roman"/>
          <w:i/>
          <w:iCs/>
          <w:noProof/>
          <w:sz w:val="20"/>
          <w:szCs w:val="20"/>
          <w:lang w:val="en-GB"/>
        </w:rPr>
        <w:t>(semnătură autorizată şi ştampilă)</w:t>
      </w:r>
    </w:p>
    <w:p w:rsidR="00BE19CA" w:rsidRPr="0003445D" w:rsidRDefault="00BE19CA" w:rsidP="00BE19CA">
      <w:pPr>
        <w:spacing w:after="0"/>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rPr>
          <w:rFonts w:ascii="Times New Roman" w:hAnsi="Times New Roman"/>
          <w:b/>
          <w:bCs/>
          <w:noProof/>
          <w:sz w:val="20"/>
          <w:szCs w:val="20"/>
        </w:rPr>
      </w:pPr>
    </w:p>
    <w:p w:rsidR="00BE19CA" w:rsidRPr="0003445D" w:rsidRDefault="00BE19CA" w:rsidP="00BE19CA">
      <w:pPr>
        <w:spacing w:after="0"/>
        <w:jc w:val="right"/>
        <w:rPr>
          <w:rFonts w:ascii="Times New Roman" w:hAnsi="Times New Roman"/>
          <w:b/>
          <w:bCs/>
          <w:noProof/>
          <w:sz w:val="20"/>
          <w:szCs w:val="20"/>
        </w:rPr>
      </w:pPr>
      <w:r w:rsidRPr="0003445D">
        <w:rPr>
          <w:rFonts w:ascii="Times New Roman" w:hAnsi="Times New Roman"/>
          <w:b/>
          <w:bCs/>
          <w:noProof/>
          <w:sz w:val="20"/>
          <w:szCs w:val="20"/>
        </w:rPr>
        <w:lastRenderedPageBreak/>
        <w:t xml:space="preserve">Formularul </w:t>
      </w:r>
      <w:r w:rsidR="00CE5A5A" w:rsidRPr="0003445D">
        <w:rPr>
          <w:rFonts w:ascii="Times New Roman" w:hAnsi="Times New Roman"/>
          <w:b/>
          <w:bCs/>
          <w:noProof/>
          <w:sz w:val="20"/>
          <w:szCs w:val="20"/>
        </w:rPr>
        <w:t>12</w:t>
      </w:r>
    </w:p>
    <w:p w:rsidR="00BE19CA" w:rsidRPr="0003445D" w:rsidRDefault="00BE19CA" w:rsidP="00BE19CA">
      <w:pPr>
        <w:spacing w:after="0"/>
        <w:rPr>
          <w:rFonts w:ascii="Times New Roman" w:hAnsi="Times New Roman"/>
          <w:b/>
          <w:noProof/>
          <w:sz w:val="20"/>
          <w:szCs w:val="20"/>
        </w:rPr>
      </w:pPr>
      <w:r w:rsidRPr="0003445D">
        <w:rPr>
          <w:rFonts w:ascii="Times New Roman" w:hAnsi="Times New Roman"/>
          <w:b/>
          <w:i/>
          <w:iCs/>
          <w:noProof/>
          <w:sz w:val="20"/>
          <w:szCs w:val="20"/>
        </w:rPr>
        <w:t xml:space="preserve">Operator Economic </w:t>
      </w:r>
    </w:p>
    <w:p w:rsidR="00BE19CA" w:rsidRPr="0003445D" w:rsidRDefault="00BE19CA" w:rsidP="00BE19CA">
      <w:pPr>
        <w:spacing w:after="0"/>
        <w:rPr>
          <w:rFonts w:ascii="Times New Roman" w:hAnsi="Times New Roman"/>
          <w:b/>
          <w:noProof/>
          <w:sz w:val="20"/>
          <w:szCs w:val="20"/>
        </w:rPr>
      </w:pPr>
      <w:r w:rsidRPr="0003445D">
        <w:rPr>
          <w:rFonts w:ascii="Times New Roman" w:hAnsi="Times New Roman"/>
          <w:b/>
          <w:noProof/>
          <w:sz w:val="20"/>
          <w:szCs w:val="20"/>
        </w:rPr>
        <w:t xml:space="preserve">_____________________ </w:t>
      </w:r>
    </w:p>
    <w:p w:rsidR="00BE19CA" w:rsidRPr="0003445D" w:rsidRDefault="00BE19CA" w:rsidP="00BE19CA">
      <w:pPr>
        <w:spacing w:after="0"/>
        <w:rPr>
          <w:rFonts w:ascii="Times New Roman" w:hAnsi="Times New Roman"/>
          <w:b/>
          <w:i/>
          <w:iCs/>
          <w:noProof/>
          <w:sz w:val="20"/>
          <w:szCs w:val="20"/>
        </w:rPr>
      </w:pPr>
      <w:r w:rsidRPr="0003445D">
        <w:rPr>
          <w:rFonts w:ascii="Times New Roman" w:hAnsi="Times New Roman"/>
          <w:b/>
          <w:i/>
          <w:iCs/>
          <w:noProof/>
          <w:sz w:val="20"/>
          <w:szCs w:val="20"/>
        </w:rPr>
        <w:t xml:space="preserve">(denumirea/numele) </w:t>
      </w:r>
    </w:p>
    <w:p w:rsidR="00BE19CA" w:rsidRPr="0003445D" w:rsidRDefault="00BE19CA" w:rsidP="00BE19CA">
      <w:pPr>
        <w:spacing w:after="0"/>
        <w:rPr>
          <w:rFonts w:ascii="Times New Roman" w:hAnsi="Times New Roman"/>
          <w:b/>
          <w:noProof/>
          <w:sz w:val="20"/>
          <w:szCs w:val="20"/>
        </w:rPr>
      </w:pPr>
    </w:p>
    <w:p w:rsidR="00BE19CA" w:rsidRPr="0003445D" w:rsidRDefault="00BE19CA" w:rsidP="00BE19CA">
      <w:pPr>
        <w:spacing w:after="0"/>
        <w:jc w:val="center"/>
        <w:rPr>
          <w:rFonts w:ascii="Times New Roman" w:hAnsi="Times New Roman"/>
          <w:b/>
          <w:noProof/>
          <w:sz w:val="20"/>
          <w:szCs w:val="20"/>
          <w:lang w:val="es-ES"/>
        </w:rPr>
      </w:pPr>
      <w:r w:rsidRPr="0003445D">
        <w:rPr>
          <w:rFonts w:ascii="Times New Roman" w:hAnsi="Times New Roman"/>
          <w:b/>
          <w:noProof/>
          <w:sz w:val="20"/>
          <w:szCs w:val="20"/>
          <w:lang w:val="es-ES"/>
        </w:rPr>
        <w:t>ACORD DE ASOCIERE</w:t>
      </w:r>
    </w:p>
    <w:p w:rsidR="00BE19CA" w:rsidRPr="0003445D" w:rsidRDefault="00BE19CA" w:rsidP="00BE19CA">
      <w:pPr>
        <w:spacing w:after="0"/>
        <w:jc w:val="center"/>
        <w:rPr>
          <w:rFonts w:ascii="Times New Roman" w:hAnsi="Times New Roman"/>
          <w:b/>
          <w:noProof/>
          <w:sz w:val="20"/>
          <w:szCs w:val="20"/>
          <w:lang w:val="es-ES"/>
        </w:rPr>
      </w:pPr>
      <w:r w:rsidRPr="0003445D">
        <w:rPr>
          <w:rFonts w:ascii="Times New Roman" w:hAnsi="Times New Roman"/>
          <w:b/>
          <w:noProof/>
          <w:sz w:val="20"/>
          <w:szCs w:val="20"/>
        </w:rPr>
        <w:t>î</w:t>
      </w:r>
      <w:r w:rsidRPr="0003445D">
        <w:rPr>
          <w:rFonts w:ascii="Times New Roman" w:hAnsi="Times New Roman"/>
          <w:b/>
          <w:noProof/>
          <w:sz w:val="20"/>
          <w:szCs w:val="20"/>
          <w:lang w:val="es-ES"/>
        </w:rPr>
        <w:t>n vederea participării la procedura de atribuire a contractului de achiziţie publică</w:t>
      </w:r>
    </w:p>
    <w:p w:rsidR="00BE19CA" w:rsidRPr="0003445D" w:rsidRDefault="00BE19CA" w:rsidP="00BE19CA">
      <w:pPr>
        <w:spacing w:after="0"/>
        <w:jc w:val="center"/>
        <w:rPr>
          <w:rFonts w:ascii="Times New Roman" w:hAnsi="Times New Roman"/>
          <w:b/>
          <w:noProof/>
          <w:sz w:val="20"/>
          <w:szCs w:val="20"/>
          <w:lang w:val="es-ES"/>
        </w:rPr>
      </w:pPr>
      <w:r w:rsidRPr="0003445D">
        <w:rPr>
          <w:rFonts w:ascii="Times New Roman" w:hAnsi="Times New Roman"/>
          <w:b/>
          <w:noProof/>
          <w:sz w:val="20"/>
          <w:szCs w:val="20"/>
          <w:lang w:val="es-ES"/>
        </w:rPr>
        <w:t>nr…………/…………………..</w:t>
      </w:r>
    </w:p>
    <w:p w:rsidR="00BE19CA" w:rsidRPr="0003445D" w:rsidRDefault="00BE19CA" w:rsidP="00BE19CA">
      <w:pPr>
        <w:spacing w:after="0"/>
        <w:rPr>
          <w:rFonts w:ascii="Times New Roman" w:hAnsi="Times New Roman"/>
          <w:noProof/>
          <w:sz w:val="20"/>
          <w:szCs w:val="20"/>
          <w:lang w:val="es-ES"/>
        </w:rPr>
      </w:pPr>
    </w:p>
    <w:p w:rsidR="00BE19CA" w:rsidRPr="0003445D" w:rsidRDefault="00BE19CA" w:rsidP="00BE19CA">
      <w:pPr>
        <w:spacing w:after="0"/>
        <w:rPr>
          <w:rFonts w:ascii="Times New Roman" w:hAnsi="Times New Roman"/>
          <w:i/>
          <w:noProof/>
          <w:sz w:val="20"/>
          <w:szCs w:val="20"/>
          <w:lang w:val="es-ES"/>
        </w:rPr>
      </w:pPr>
      <w:r w:rsidRPr="0003445D">
        <w:rPr>
          <w:rFonts w:ascii="Times New Roman" w:hAnsi="Times New Roman"/>
          <w:noProof/>
          <w:sz w:val="20"/>
          <w:szCs w:val="20"/>
          <w:lang w:val="es-ES"/>
        </w:rPr>
        <w:tab/>
      </w:r>
      <w:r w:rsidRPr="0003445D">
        <w:rPr>
          <w:rFonts w:ascii="Times New Roman" w:hAnsi="Times New Roman"/>
          <w:noProof/>
          <w:sz w:val="20"/>
          <w:szCs w:val="20"/>
          <w:lang w:val="es-ES"/>
        </w:rPr>
        <w:tab/>
      </w:r>
      <w:r w:rsidRPr="0003445D">
        <w:rPr>
          <w:rFonts w:ascii="Times New Roman" w:hAnsi="Times New Roman"/>
          <w:noProof/>
          <w:sz w:val="20"/>
          <w:szCs w:val="20"/>
          <w:lang w:val="es-ES"/>
        </w:rPr>
        <w:tab/>
      </w:r>
    </w:p>
    <w:p w:rsidR="00BE19CA" w:rsidRPr="0003445D" w:rsidRDefault="00BE19CA" w:rsidP="00BE19CA">
      <w:pPr>
        <w:spacing w:after="0"/>
        <w:rPr>
          <w:rFonts w:ascii="Times New Roman" w:hAnsi="Times New Roman"/>
          <w:b/>
          <w:noProof/>
          <w:sz w:val="20"/>
          <w:szCs w:val="20"/>
          <w:lang w:val="it-IT"/>
        </w:rPr>
      </w:pPr>
      <w:r w:rsidRPr="0003445D">
        <w:rPr>
          <w:rFonts w:ascii="Times New Roman" w:hAnsi="Times New Roman"/>
          <w:b/>
          <w:noProof/>
          <w:sz w:val="20"/>
          <w:szCs w:val="20"/>
          <w:lang w:val="it-IT"/>
        </w:rPr>
        <w:t xml:space="preserve">CAPITOLUL I - PĂRŢILE ACORDULUI </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Art. 1 Prezentul acord se încheie între:</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lang w:val="fr-FR"/>
        </w:rPr>
        <w:t xml:space="preserve">SC </w:t>
      </w:r>
      <w:r w:rsidRPr="0003445D">
        <w:rPr>
          <w:rFonts w:ascii="Times New Roman" w:hAnsi="Times New Roman"/>
          <w:b/>
          <w:noProof/>
          <w:sz w:val="20"/>
          <w:szCs w:val="20"/>
          <w:lang w:val="fr-FR"/>
        </w:rPr>
        <w:t>……………..,</w:t>
      </w:r>
      <w:r w:rsidRPr="0003445D">
        <w:rPr>
          <w:rFonts w:ascii="Times New Roman" w:hAnsi="Times New Roman"/>
          <w:noProof/>
          <w:sz w:val="20"/>
          <w:szCs w:val="20"/>
          <w:lang w:val="fr-FR"/>
        </w:rPr>
        <w:t xml:space="preserve">, cu sediul în ………………, telefon/fax  ………….., înmatriculată la Registrul Comerţului din ………….. sub nr. ………………, cod unic de  înregistrare…………., cont …………….. deschis la …………………., reprezentată </w:t>
      </w:r>
      <w:r w:rsidRPr="0003445D">
        <w:rPr>
          <w:rFonts w:ascii="Times New Roman" w:hAnsi="Times New Roman"/>
          <w:noProof/>
          <w:sz w:val="20"/>
          <w:szCs w:val="20"/>
        </w:rPr>
        <w:t>prin ......................, avînd funcţia de ........................., în calitate de asociat - LIDER DE ASOCIERE</w:t>
      </w:r>
    </w:p>
    <w:p w:rsidR="00BE19CA" w:rsidRPr="0003445D" w:rsidRDefault="00BE19CA" w:rsidP="00BE19CA">
      <w:pPr>
        <w:spacing w:after="0"/>
        <w:rPr>
          <w:rFonts w:ascii="Times New Roman" w:hAnsi="Times New Roman"/>
          <w:i/>
          <w:noProof/>
          <w:sz w:val="20"/>
          <w:szCs w:val="20"/>
        </w:rPr>
      </w:pPr>
      <w:r w:rsidRPr="0003445D">
        <w:rPr>
          <w:rFonts w:ascii="Times New Roman" w:hAnsi="Times New Roman"/>
          <w:noProof/>
          <w:sz w:val="20"/>
          <w:szCs w:val="20"/>
        </w:rPr>
        <w:t xml:space="preserve">şi </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lang w:val="fr-FR"/>
        </w:rPr>
        <w:t xml:space="preserve">SC </w:t>
      </w:r>
      <w:r w:rsidRPr="0003445D">
        <w:rPr>
          <w:rFonts w:ascii="Times New Roman" w:hAnsi="Times New Roman"/>
          <w:b/>
          <w:noProof/>
          <w:sz w:val="20"/>
          <w:szCs w:val="20"/>
          <w:lang w:val="fr-FR"/>
        </w:rPr>
        <w:t>……………..,</w:t>
      </w:r>
      <w:r w:rsidRPr="0003445D">
        <w:rPr>
          <w:rFonts w:ascii="Times New Roman" w:hAnsi="Times New Roman"/>
          <w:noProof/>
          <w:sz w:val="20"/>
          <w:szCs w:val="20"/>
          <w:lang w:val="fr-FR"/>
        </w:rPr>
        <w:t xml:space="preserve">, cu sediul în ………………, telefon/fax  ………….., înmatriculată la Registrul Comerţului din ………….. sub nr. ………………, cod unic de  înregistrare…………., cont …………….. deschis la …………………., reprezentată </w:t>
      </w:r>
      <w:r w:rsidRPr="0003445D">
        <w:rPr>
          <w:rFonts w:ascii="Times New Roman" w:hAnsi="Times New Roman"/>
          <w:noProof/>
          <w:sz w:val="20"/>
          <w:szCs w:val="20"/>
        </w:rPr>
        <w:t>prin ......................, avînd funcţia de ........................., în calitate de ASOCIAT</w:t>
      </w:r>
    </w:p>
    <w:p w:rsidR="00BE19CA" w:rsidRPr="0003445D" w:rsidRDefault="00BE19CA" w:rsidP="00BE19CA">
      <w:pPr>
        <w:spacing w:after="0"/>
        <w:rPr>
          <w:rFonts w:ascii="Times New Roman" w:hAnsi="Times New Roman"/>
          <w:i/>
          <w:noProof/>
          <w:sz w:val="20"/>
          <w:szCs w:val="20"/>
        </w:rPr>
      </w:pPr>
    </w:p>
    <w:p w:rsidR="00BE19CA" w:rsidRPr="0003445D" w:rsidRDefault="00BE19CA" w:rsidP="00BE19CA">
      <w:pPr>
        <w:spacing w:after="0"/>
        <w:rPr>
          <w:rFonts w:ascii="Times New Roman" w:hAnsi="Times New Roman"/>
          <w:b/>
          <w:noProof/>
          <w:sz w:val="20"/>
          <w:szCs w:val="20"/>
          <w:lang w:val="it-IT"/>
        </w:rPr>
      </w:pPr>
      <w:r w:rsidRPr="0003445D">
        <w:rPr>
          <w:rFonts w:ascii="Times New Roman" w:hAnsi="Times New Roman"/>
          <w:b/>
          <w:noProof/>
          <w:sz w:val="20"/>
          <w:szCs w:val="20"/>
          <w:lang w:val="it-IT"/>
        </w:rPr>
        <w:t xml:space="preserve">CAPITOLUL II - OBIECTUL ACORDULUI </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b/>
          <w:noProof/>
          <w:sz w:val="20"/>
          <w:szCs w:val="20"/>
          <w:lang w:val="fr-FR"/>
        </w:rPr>
        <w:t>Art. 2.1</w:t>
      </w:r>
      <w:r w:rsidRPr="0003445D">
        <w:rPr>
          <w:rFonts w:ascii="Times New Roman" w:hAnsi="Times New Roman"/>
          <w:noProof/>
          <w:sz w:val="20"/>
          <w:szCs w:val="20"/>
          <w:lang w:val="fr-FR"/>
        </w:rPr>
        <w:t xml:space="preserve"> Asociaţii au convenit să desfăşoare în comun următoarele activităţi:</w:t>
      </w:r>
    </w:p>
    <w:p w:rsidR="00BE19CA" w:rsidRPr="0003445D" w:rsidRDefault="00BE19CA" w:rsidP="00BE19CA">
      <w:pPr>
        <w:spacing w:after="0"/>
        <w:rPr>
          <w:rFonts w:ascii="Times New Roman" w:hAnsi="Times New Roman"/>
          <w:i/>
          <w:noProof/>
          <w:sz w:val="20"/>
          <w:szCs w:val="20"/>
          <w:lang w:val="fr-FR"/>
        </w:rPr>
      </w:pPr>
      <w:r w:rsidRPr="0003445D">
        <w:rPr>
          <w:rFonts w:ascii="Times New Roman" w:hAnsi="Times New Roman"/>
          <w:noProof/>
          <w:sz w:val="20"/>
          <w:szCs w:val="20"/>
          <w:lang w:val="fr-FR"/>
        </w:rPr>
        <w:t>a) participarea la procedura de achiziţie publică organizată de ...................................</w:t>
      </w:r>
      <w:r w:rsidRPr="0003445D">
        <w:rPr>
          <w:rFonts w:ascii="Times New Roman" w:hAnsi="Times New Roman"/>
          <w:i/>
          <w:noProof/>
          <w:sz w:val="20"/>
          <w:szCs w:val="20"/>
          <w:lang w:val="fr-FR"/>
        </w:rPr>
        <w:t xml:space="preserve"> ................................(denumire autoritate contractantă)</w:t>
      </w:r>
      <w:r w:rsidRPr="0003445D">
        <w:rPr>
          <w:rFonts w:ascii="Times New Roman" w:hAnsi="Times New Roman"/>
          <w:noProof/>
          <w:sz w:val="20"/>
          <w:szCs w:val="20"/>
          <w:lang w:val="fr-FR"/>
        </w:rPr>
        <w:t xml:space="preserve"> pentru atribuirea contractului /acordului cadru ...........................................................(</w:t>
      </w:r>
      <w:r w:rsidRPr="0003445D">
        <w:rPr>
          <w:rFonts w:ascii="Times New Roman" w:hAnsi="Times New Roman"/>
          <w:i/>
          <w:noProof/>
          <w:sz w:val="20"/>
          <w:szCs w:val="20"/>
          <w:lang w:val="fr-FR"/>
        </w:rPr>
        <w:t>obiectul contractului/acordului-cadru)</w:t>
      </w:r>
    </w:p>
    <w:p w:rsidR="00BE19CA" w:rsidRPr="0003445D" w:rsidRDefault="00BE19CA" w:rsidP="00BE19CA">
      <w:pPr>
        <w:spacing w:after="0"/>
        <w:rPr>
          <w:rFonts w:ascii="Times New Roman" w:hAnsi="Times New Roman"/>
          <w:i/>
          <w:noProof/>
          <w:sz w:val="20"/>
          <w:szCs w:val="20"/>
          <w:lang w:val="fr-FR"/>
        </w:rPr>
      </w:pPr>
      <w:r w:rsidRPr="0003445D">
        <w:rPr>
          <w:rFonts w:ascii="Times New Roman" w:hAnsi="Times New Roman"/>
          <w:noProof/>
          <w:sz w:val="20"/>
          <w:szCs w:val="20"/>
          <w:lang w:val="fr-FR"/>
        </w:rPr>
        <w:t xml:space="preserve"> b) derularea în comun a contractului de achiziţie publică </w:t>
      </w:r>
      <w:r w:rsidRPr="0003445D">
        <w:rPr>
          <w:rFonts w:ascii="Times New Roman" w:hAnsi="Times New Roman"/>
          <w:i/>
          <w:noProof/>
          <w:sz w:val="20"/>
          <w:szCs w:val="20"/>
          <w:lang w:val="fr-FR"/>
        </w:rPr>
        <w:t xml:space="preserve">în cazul desemnării ofertei comune ca fiind câştigătoare. </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b/>
          <w:noProof/>
          <w:sz w:val="20"/>
          <w:szCs w:val="20"/>
          <w:lang w:val="fr-FR"/>
        </w:rPr>
        <w:t>Art. 2.2</w:t>
      </w:r>
      <w:r w:rsidRPr="0003445D">
        <w:rPr>
          <w:rFonts w:ascii="Times New Roman" w:hAnsi="Times New Roman"/>
          <w:noProof/>
          <w:sz w:val="20"/>
          <w:szCs w:val="20"/>
          <w:lang w:val="fr-FR"/>
        </w:rPr>
        <w:t xml:space="preserve"> Alte activitaţi ce se vor realiza în comun: </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noProof/>
          <w:sz w:val="20"/>
          <w:szCs w:val="20"/>
          <w:lang w:val="fr-FR"/>
        </w:rPr>
        <w:t>1. ___________________________________</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noProof/>
          <w:sz w:val="20"/>
          <w:szCs w:val="20"/>
          <w:lang w:val="fr-FR"/>
        </w:rPr>
        <w:t>2. ___________________________________</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noProof/>
          <w:sz w:val="20"/>
          <w:szCs w:val="20"/>
          <w:lang w:val="fr-FR"/>
        </w:rPr>
        <w:t>… ___________________________________</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b/>
          <w:noProof/>
          <w:sz w:val="20"/>
          <w:szCs w:val="20"/>
          <w:lang w:val="fr-FR"/>
        </w:rPr>
        <w:t xml:space="preserve">Art. 2.3 </w:t>
      </w:r>
      <w:r w:rsidRPr="0003445D">
        <w:rPr>
          <w:rFonts w:ascii="Times New Roman" w:hAnsi="Times New Roman"/>
          <w:noProof/>
          <w:sz w:val="20"/>
          <w:szCs w:val="20"/>
          <w:lang w:val="fr-FR"/>
        </w:rPr>
        <w:t>Contribuţia financiară/tehnică/profesională a fiecarei părţi la îndeplinirea contractului de achiziţie publică este:</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noProof/>
          <w:sz w:val="20"/>
          <w:szCs w:val="20"/>
          <w:lang w:val="fr-FR"/>
        </w:rPr>
        <w:t>1._______ % S.C. ___________________________</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noProof/>
          <w:sz w:val="20"/>
          <w:szCs w:val="20"/>
          <w:lang w:val="fr-FR"/>
        </w:rPr>
        <w:t>2._______ % S.C. ___________________________</w:t>
      </w:r>
    </w:p>
    <w:p w:rsidR="00BE19CA" w:rsidRPr="0003445D" w:rsidRDefault="00BE19CA" w:rsidP="00BE19CA">
      <w:pPr>
        <w:spacing w:after="0"/>
        <w:rPr>
          <w:rFonts w:ascii="Times New Roman" w:hAnsi="Times New Roman"/>
          <w:noProof/>
          <w:sz w:val="20"/>
          <w:szCs w:val="20"/>
          <w:lang w:val="fr-FR"/>
        </w:rPr>
      </w:pPr>
      <w:r w:rsidRPr="0003445D">
        <w:rPr>
          <w:rFonts w:ascii="Times New Roman" w:hAnsi="Times New Roman"/>
          <w:noProof/>
          <w:sz w:val="20"/>
          <w:szCs w:val="20"/>
          <w:lang w:val="fr-FR"/>
        </w:rPr>
        <w:t>2.4 Repartizarea beneficiilor sau pierderilor rezultate din activităţile comune desfăşurate de asociaţi se va efectua proporţional cu cota de participare a fiecărui asociat, respectiv:</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1._______ % S.C. ___________________________</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2._______ % S.C. ___________________________</w:t>
      </w:r>
    </w:p>
    <w:p w:rsidR="00BE19CA" w:rsidRPr="0003445D" w:rsidRDefault="00BE19CA" w:rsidP="00BE19CA">
      <w:pPr>
        <w:spacing w:after="0"/>
        <w:rPr>
          <w:rFonts w:ascii="Times New Roman" w:hAnsi="Times New Roman"/>
          <w:b/>
          <w:noProof/>
          <w:sz w:val="20"/>
          <w:szCs w:val="20"/>
          <w:lang w:val="it-IT"/>
        </w:rPr>
      </w:pPr>
      <w:r w:rsidRPr="0003445D">
        <w:rPr>
          <w:rFonts w:ascii="Times New Roman" w:hAnsi="Times New Roman"/>
          <w:b/>
          <w:noProof/>
          <w:sz w:val="20"/>
          <w:szCs w:val="20"/>
          <w:lang w:val="it-IT"/>
        </w:rPr>
        <w:t xml:space="preserve">CAPITOLUL III - DURATA ACORDULUI </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3.1 </w:t>
      </w:r>
      <w:r w:rsidRPr="0003445D">
        <w:rPr>
          <w:rFonts w:ascii="Times New Roman" w:hAnsi="Times New Roman"/>
          <w:noProof/>
          <w:sz w:val="20"/>
          <w:szCs w:val="20"/>
          <w:lang w:val="it-IT"/>
        </w:rPr>
        <w:t xml:space="preserve">Durata asocierii constituite </w:t>
      </w:r>
      <w:r w:rsidRPr="0003445D">
        <w:rPr>
          <w:rFonts w:ascii="Times New Roman" w:hAnsi="Times New Roman"/>
          <w:noProof/>
          <w:sz w:val="20"/>
          <w:szCs w:val="20"/>
        </w:rPr>
        <w:t xml:space="preserve">în baza prezentului acord este egală cu perioada derulării procedurii de atribuire şi se prelungeşte corespunzător cu perioada de îndeplinire a contractului ( </w:t>
      </w:r>
      <w:r w:rsidRPr="0003445D">
        <w:rPr>
          <w:rFonts w:ascii="Times New Roman" w:hAnsi="Times New Roman"/>
          <w:i/>
          <w:noProof/>
          <w:sz w:val="20"/>
          <w:szCs w:val="20"/>
        </w:rPr>
        <w:t xml:space="preserve">în cazul </w:t>
      </w:r>
      <w:r w:rsidRPr="0003445D">
        <w:rPr>
          <w:rFonts w:ascii="Times New Roman" w:hAnsi="Times New Roman"/>
          <w:i/>
          <w:noProof/>
          <w:sz w:val="20"/>
          <w:szCs w:val="20"/>
          <w:lang w:val="it-IT"/>
        </w:rPr>
        <w:t xml:space="preserve">desemnării asocierii ca fiind câştigătoare a procedurii de achiziţie), </w:t>
      </w:r>
      <w:r w:rsidRPr="0003445D">
        <w:rPr>
          <w:rFonts w:ascii="Times New Roman" w:hAnsi="Times New Roman"/>
          <w:noProof/>
          <w:sz w:val="20"/>
          <w:szCs w:val="20"/>
          <w:lang w:val="it-IT"/>
        </w:rPr>
        <w:t>respectiv până la stingerea tuturor datoriilor legate de acesta..</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CAPITOLUL IV - ALTE CLAUZE</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4. Condiţiile de administrare şi conducere a asociaţiei:</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Art</w:t>
      </w:r>
      <w:r w:rsidRPr="0003445D">
        <w:rPr>
          <w:rFonts w:ascii="Times New Roman" w:hAnsi="Times New Roman"/>
          <w:noProof/>
          <w:sz w:val="20"/>
          <w:szCs w:val="20"/>
          <w:lang w:val="it-IT"/>
        </w:rPr>
        <w:t xml:space="preserve">.  </w:t>
      </w:r>
      <w:r w:rsidRPr="0003445D">
        <w:rPr>
          <w:rFonts w:ascii="Times New Roman" w:hAnsi="Times New Roman"/>
          <w:b/>
          <w:noProof/>
          <w:sz w:val="20"/>
          <w:szCs w:val="20"/>
          <w:lang w:val="it-IT"/>
        </w:rPr>
        <w:t>4.1</w:t>
      </w:r>
      <w:r w:rsidRPr="0003445D">
        <w:rPr>
          <w:rFonts w:ascii="Times New Roman" w:hAnsi="Times New Roman"/>
          <w:noProof/>
          <w:sz w:val="20"/>
          <w:szCs w:val="20"/>
          <w:lang w:val="it-IT"/>
        </w:rPr>
        <w:t xml:space="preserve"> Se împuterniceşte SC..............................., având calitatea de lider al asociaţiei pentru întocmirea ofertei comune, semnarea şi depunerea acesteia în numele şi pentru asocierea constituită prin prezentul acord. </w:t>
      </w:r>
    </w:p>
    <w:p w:rsidR="00BE19CA" w:rsidRPr="0003445D" w:rsidRDefault="00BE19CA" w:rsidP="00BE19CA">
      <w:pPr>
        <w:spacing w:after="0"/>
        <w:rPr>
          <w:rFonts w:ascii="Times New Roman" w:hAnsi="Times New Roman"/>
          <w:i/>
          <w:noProof/>
          <w:sz w:val="20"/>
          <w:szCs w:val="20"/>
          <w:lang w:val="it-IT"/>
        </w:rPr>
      </w:pPr>
      <w:r w:rsidRPr="0003445D">
        <w:rPr>
          <w:rFonts w:ascii="Times New Roman" w:hAnsi="Times New Roman"/>
          <w:b/>
          <w:noProof/>
          <w:sz w:val="20"/>
          <w:szCs w:val="20"/>
          <w:lang w:val="it-IT"/>
        </w:rPr>
        <w:t>Art. 4.2</w:t>
      </w:r>
      <w:r w:rsidRPr="0003445D">
        <w:rPr>
          <w:rFonts w:ascii="Times New Roman" w:hAnsi="Times New Roman"/>
          <w:noProof/>
          <w:sz w:val="20"/>
          <w:szCs w:val="20"/>
          <w:lang w:val="it-IT"/>
        </w:rPr>
        <w:t xml:space="preserve"> Se împuterniceşte SC..............................., având calitatea de lider al asociaţiei pentru a primi instrucţiunile în numele şi pentru asocierea constituită prin prezentul acord.</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Art. 4.3</w:t>
      </w:r>
      <w:r w:rsidRPr="0003445D">
        <w:rPr>
          <w:rFonts w:ascii="Times New Roman" w:hAnsi="Times New Roman"/>
          <w:noProof/>
          <w:sz w:val="20"/>
          <w:szCs w:val="20"/>
          <w:lang w:val="it-IT"/>
        </w:rPr>
        <w:t xml:space="preserve"> Se împuterniceşte SC..............................., având calitatea de lider al asociaţiei pentru semnarea contractului de achiziţie publică în numele şi pentru asocierea constituită prin prezentul acord,</w:t>
      </w:r>
      <w:r w:rsidRPr="0003445D">
        <w:rPr>
          <w:rFonts w:ascii="Times New Roman" w:hAnsi="Times New Roman"/>
          <w:i/>
          <w:noProof/>
          <w:sz w:val="20"/>
          <w:szCs w:val="20"/>
        </w:rPr>
        <w:t xml:space="preserve"> în cazul </w:t>
      </w:r>
      <w:r w:rsidRPr="0003445D">
        <w:rPr>
          <w:rFonts w:ascii="Times New Roman" w:hAnsi="Times New Roman"/>
          <w:i/>
          <w:noProof/>
          <w:sz w:val="20"/>
          <w:szCs w:val="20"/>
          <w:lang w:val="it-IT"/>
        </w:rPr>
        <w:t>desemnării asocierii ca fiind câştigătoare a procedurii de achiziţie).</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Art. 5</w:t>
      </w:r>
      <w:r w:rsidRPr="0003445D">
        <w:rPr>
          <w:rFonts w:ascii="Times New Roman" w:hAnsi="Times New Roman"/>
          <w:noProof/>
          <w:sz w:val="20"/>
          <w:szCs w:val="20"/>
          <w:lang w:val="it-IT"/>
        </w:rPr>
        <w:t xml:space="preserve"> Asocierea îşi încetează activitatea ca urmare a următoarelor cauze:</w:t>
      </w:r>
    </w:p>
    <w:p w:rsidR="00BE19CA" w:rsidRPr="0003445D" w:rsidRDefault="00BE19CA" w:rsidP="00BE19CA">
      <w:pPr>
        <w:numPr>
          <w:ilvl w:val="0"/>
          <w:numId w:val="19"/>
        </w:numPr>
        <w:overflowPunct w:val="0"/>
        <w:autoSpaceDE w:val="0"/>
        <w:autoSpaceDN w:val="0"/>
        <w:adjustRightInd w:val="0"/>
        <w:spacing w:after="0" w:line="240" w:lineRule="auto"/>
        <w:textAlignment w:val="baseline"/>
        <w:rPr>
          <w:rFonts w:ascii="Times New Roman" w:hAnsi="Times New Roman"/>
          <w:noProof/>
          <w:sz w:val="20"/>
          <w:szCs w:val="20"/>
          <w:lang w:val="pt-BR"/>
        </w:rPr>
      </w:pPr>
      <w:r w:rsidRPr="0003445D">
        <w:rPr>
          <w:rFonts w:ascii="Times New Roman" w:hAnsi="Times New Roman"/>
          <w:noProof/>
          <w:sz w:val="20"/>
          <w:szCs w:val="20"/>
          <w:lang w:val="pt-BR"/>
        </w:rPr>
        <w:t>expirarea duratei pentru care s-a încheiat acordul;</w:t>
      </w:r>
    </w:p>
    <w:p w:rsidR="00BE19CA" w:rsidRPr="0003445D" w:rsidRDefault="00BE19CA" w:rsidP="00BE19CA">
      <w:pPr>
        <w:numPr>
          <w:ilvl w:val="0"/>
          <w:numId w:val="19"/>
        </w:numPr>
        <w:overflowPunct w:val="0"/>
        <w:autoSpaceDE w:val="0"/>
        <w:autoSpaceDN w:val="0"/>
        <w:adjustRightInd w:val="0"/>
        <w:spacing w:after="0" w:line="240" w:lineRule="auto"/>
        <w:textAlignment w:val="baseline"/>
        <w:rPr>
          <w:rFonts w:ascii="Times New Roman" w:hAnsi="Times New Roman"/>
          <w:noProof/>
          <w:sz w:val="20"/>
          <w:szCs w:val="20"/>
          <w:lang w:val="pt-BR"/>
        </w:rPr>
      </w:pPr>
      <w:r w:rsidRPr="0003445D">
        <w:rPr>
          <w:rFonts w:ascii="Times New Roman" w:hAnsi="Times New Roman"/>
          <w:noProof/>
          <w:sz w:val="20"/>
          <w:szCs w:val="20"/>
          <w:lang w:val="pt-BR"/>
        </w:rPr>
        <w:t>neîndeplinirea sau îndeplinirea necorespunzătoare a activităţilor prevăzute la art. 2 din acord;</w:t>
      </w:r>
    </w:p>
    <w:p w:rsidR="00BE19CA" w:rsidRPr="0003445D" w:rsidRDefault="00BE19CA" w:rsidP="00BE19CA">
      <w:pPr>
        <w:numPr>
          <w:ilvl w:val="0"/>
          <w:numId w:val="19"/>
        </w:numPr>
        <w:overflowPunct w:val="0"/>
        <w:autoSpaceDE w:val="0"/>
        <w:autoSpaceDN w:val="0"/>
        <w:adjustRightInd w:val="0"/>
        <w:spacing w:after="0" w:line="240" w:lineRule="auto"/>
        <w:textAlignment w:val="baseline"/>
        <w:rPr>
          <w:rFonts w:ascii="Times New Roman" w:hAnsi="Times New Roman"/>
          <w:noProof/>
          <w:sz w:val="20"/>
          <w:szCs w:val="20"/>
          <w:lang w:val="pt-BR"/>
        </w:rPr>
      </w:pPr>
      <w:r w:rsidRPr="0003445D">
        <w:rPr>
          <w:rFonts w:ascii="Times New Roman" w:hAnsi="Times New Roman"/>
          <w:noProof/>
          <w:sz w:val="20"/>
          <w:szCs w:val="20"/>
          <w:lang w:val="pt-BR"/>
        </w:rPr>
        <w:t>alte cauze prevăzute de lege.</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6 </w:t>
      </w:r>
      <w:r w:rsidRPr="0003445D">
        <w:rPr>
          <w:rFonts w:ascii="Times New Roman" w:hAnsi="Times New Roman"/>
          <w:noProof/>
          <w:sz w:val="20"/>
          <w:szCs w:val="20"/>
          <w:lang w:val="it-IT"/>
        </w:rPr>
        <w:t>Execuţia întregului contract, inclusiv plata,va fi făcută exclusiv cu asociatul desemnat ca lider.</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lastRenderedPageBreak/>
        <w:t>Art. 7</w:t>
      </w:r>
      <w:r w:rsidRPr="0003445D">
        <w:rPr>
          <w:rFonts w:ascii="Times New Roman" w:hAnsi="Times New Roman"/>
          <w:noProof/>
          <w:sz w:val="20"/>
          <w:szCs w:val="20"/>
          <w:lang w:val="it-IT"/>
        </w:rPr>
        <w:t xml:space="preserve"> Părţile vor răspunde solidar şi individual în faţa Beneficiarului în ceea ce priveşte toate obligaţiile şi responsabilităţile decurgând din sau în legătură cu Contractul.</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8 </w:t>
      </w:r>
      <w:r w:rsidRPr="0003445D">
        <w:rPr>
          <w:rFonts w:ascii="Times New Roman" w:hAnsi="Times New Roman"/>
          <w:noProof/>
          <w:sz w:val="20"/>
          <w:szCs w:val="20"/>
          <w:lang w:val="it-IT"/>
        </w:rPr>
        <w:t>......................................... va suporta chltuielile de contractare (garanţia de participare, garanţia de bună execuţie, etc), aferente obiectivului menţionat la art. 2.</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9 </w:t>
      </w:r>
      <w:r w:rsidRPr="0003445D">
        <w:rPr>
          <w:rFonts w:ascii="Times New Roman" w:hAnsi="Times New Roman"/>
          <w:noProof/>
          <w:sz w:val="20"/>
          <w:szCs w:val="20"/>
          <w:lang w:val="it-IT"/>
        </w:rPr>
        <w:t>Asociaţii convin să se susţină ori de câte ori va fi nevoie pe tot parcursul realizării contractului, acordându-şi sprijin de natură tehnică, managerială sau/şi logistică ori de câte ori situaţia o cere.</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10 </w:t>
      </w:r>
      <w:r w:rsidRPr="0003445D">
        <w:rPr>
          <w:rFonts w:ascii="Times New Roman" w:hAnsi="Times New Roman"/>
          <w:noProof/>
          <w:sz w:val="20"/>
          <w:szCs w:val="20"/>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11 </w:t>
      </w:r>
      <w:r w:rsidRPr="0003445D">
        <w:rPr>
          <w:rFonts w:ascii="Times New Roman" w:hAnsi="Times New Roman"/>
          <w:noProof/>
          <w:sz w:val="20"/>
          <w:szCs w:val="20"/>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12 </w:t>
      </w:r>
      <w:r w:rsidRPr="0003445D">
        <w:rPr>
          <w:rFonts w:ascii="Times New Roman" w:hAnsi="Times New Roman"/>
          <w:noProof/>
          <w:sz w:val="20"/>
          <w:szCs w:val="20"/>
          <w:lang w:val="pt-BR"/>
        </w:rPr>
        <w:t xml:space="preserve">Orice comunicare între părţi este valabil îndeplinită dacă se va face în scris şi va fi transmisă la adresa/adresele ......................................................., prevăzute la art............ </w:t>
      </w:r>
      <w:r w:rsidRPr="0003445D">
        <w:rPr>
          <w:rFonts w:ascii="Times New Roman" w:hAnsi="Times New Roman"/>
          <w:noProof/>
          <w:sz w:val="20"/>
          <w:szCs w:val="20"/>
          <w:lang w:val="it-IT"/>
        </w:rPr>
        <w:t>De comun acord, asociaţii pot stabili şi alte modalităţi de comunicare.</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b/>
          <w:noProof/>
          <w:sz w:val="20"/>
          <w:szCs w:val="20"/>
          <w:lang w:val="it-IT"/>
        </w:rPr>
        <w:t xml:space="preserve">Art. 13 </w:t>
      </w:r>
      <w:r w:rsidRPr="0003445D">
        <w:rPr>
          <w:rFonts w:ascii="Times New Roman" w:hAnsi="Times New Roman"/>
          <w:noProof/>
          <w:sz w:val="20"/>
          <w:szCs w:val="20"/>
          <w:lang w:val="it-IT"/>
        </w:rPr>
        <w:t>Eventualele litigii intervenite între părţi se vor soluţiona pe cale amiabilă, iar în caz de nerezolvare vor fi soluţionate de către instanţa de judecată competentă.</w:t>
      </w:r>
    </w:p>
    <w:p w:rsidR="00BE19CA" w:rsidRPr="0003445D" w:rsidRDefault="00BE19CA" w:rsidP="00BE19CA">
      <w:pPr>
        <w:spacing w:after="0"/>
        <w:rPr>
          <w:rFonts w:ascii="Times New Roman" w:hAnsi="Times New Roman"/>
          <w:b/>
          <w:noProof/>
          <w:sz w:val="20"/>
          <w:szCs w:val="20"/>
          <w:lang w:val="it-IT"/>
        </w:rPr>
      </w:pPr>
      <w:r w:rsidRPr="0003445D">
        <w:rPr>
          <w:rFonts w:ascii="Times New Roman" w:hAnsi="Times New Roman"/>
          <w:b/>
          <w:noProof/>
          <w:sz w:val="20"/>
          <w:szCs w:val="20"/>
          <w:lang w:val="it-IT"/>
        </w:rPr>
        <w:t xml:space="preserve">Art. 14 </w:t>
      </w:r>
      <w:r w:rsidRPr="0003445D">
        <w:rPr>
          <w:rFonts w:ascii="Times New Roman" w:hAnsi="Times New Roman"/>
          <w:noProof/>
          <w:sz w:val="20"/>
          <w:szCs w:val="20"/>
          <w:lang w:val="it-IT"/>
        </w:rPr>
        <w:t>Prezentul acord se completează în ceea ce priveşte termenele şi condiţiile de execuţie a lucrărilor, cu prevederile contractului ce se va încheia între ................ (liderul de asociere) şi Beneficiar.</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Prezentul acord a fost încheiat într-un număr de.....exemplare, câte unul pentru fiecare parte, astăzi............................(</w:t>
      </w:r>
      <w:r w:rsidRPr="0003445D">
        <w:rPr>
          <w:rFonts w:ascii="Times New Roman" w:hAnsi="Times New Roman"/>
          <w:i/>
          <w:noProof/>
          <w:sz w:val="20"/>
          <w:szCs w:val="20"/>
          <w:lang w:val="it-IT"/>
        </w:rPr>
        <w:t>data semnării lui</w:t>
      </w:r>
      <w:r w:rsidRPr="0003445D">
        <w:rPr>
          <w:rFonts w:ascii="Times New Roman" w:hAnsi="Times New Roman"/>
          <w:noProof/>
          <w:sz w:val="20"/>
          <w:szCs w:val="20"/>
          <w:lang w:val="it-IT"/>
        </w:rPr>
        <w:t>)</w:t>
      </w:r>
    </w:p>
    <w:p w:rsidR="00BE19CA" w:rsidRPr="0003445D" w:rsidRDefault="00BE19CA" w:rsidP="00BE19CA">
      <w:pPr>
        <w:spacing w:after="0"/>
        <w:rPr>
          <w:rFonts w:ascii="Times New Roman" w:hAnsi="Times New Roman"/>
          <w:noProof/>
          <w:sz w:val="20"/>
          <w:szCs w:val="20"/>
          <w:lang w:val="it-IT"/>
        </w:rPr>
      </w:pP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Liderul asociatiei:</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_____________________</w:t>
      </w:r>
    </w:p>
    <w:p w:rsidR="00BE19CA" w:rsidRPr="0003445D" w:rsidRDefault="00BE19CA" w:rsidP="00BE19CA">
      <w:pPr>
        <w:spacing w:after="0"/>
        <w:rPr>
          <w:rFonts w:ascii="Times New Roman" w:hAnsi="Times New Roman"/>
          <w:i/>
          <w:noProof/>
          <w:sz w:val="20"/>
          <w:szCs w:val="20"/>
          <w:lang w:val="it-IT"/>
        </w:rPr>
      </w:pPr>
      <w:r w:rsidRPr="0003445D">
        <w:rPr>
          <w:rFonts w:ascii="Times New Roman" w:hAnsi="Times New Roman"/>
          <w:i/>
          <w:noProof/>
          <w:sz w:val="20"/>
          <w:szCs w:val="20"/>
          <w:lang w:val="it-IT"/>
        </w:rPr>
        <w:t>(denumire autoritate contractanta)</w:t>
      </w:r>
    </w:p>
    <w:p w:rsidR="00BE19CA" w:rsidRPr="0003445D" w:rsidRDefault="00BE19CA" w:rsidP="00BE19CA">
      <w:pPr>
        <w:spacing w:after="0"/>
        <w:rPr>
          <w:rFonts w:ascii="Times New Roman" w:hAnsi="Times New Roman"/>
          <w:noProof/>
          <w:sz w:val="20"/>
          <w:szCs w:val="20"/>
          <w:lang w:val="it-IT"/>
        </w:rPr>
      </w:pP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ASOCIAT 1,</w:t>
      </w: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___________________</w:t>
      </w:r>
    </w:p>
    <w:p w:rsidR="00BE19CA" w:rsidRPr="0003445D" w:rsidRDefault="00BE19CA" w:rsidP="00BE19CA">
      <w:pPr>
        <w:spacing w:after="0"/>
        <w:rPr>
          <w:rFonts w:ascii="Times New Roman" w:hAnsi="Times New Roman"/>
          <w:noProof/>
          <w:sz w:val="20"/>
          <w:szCs w:val="20"/>
          <w:lang w:val="it-IT"/>
        </w:rPr>
      </w:pPr>
    </w:p>
    <w:p w:rsidR="00BE19CA" w:rsidRPr="0003445D" w:rsidRDefault="00BE19CA" w:rsidP="00BE19CA">
      <w:pPr>
        <w:spacing w:after="0"/>
        <w:rPr>
          <w:rFonts w:ascii="Times New Roman" w:hAnsi="Times New Roman"/>
          <w:noProof/>
          <w:sz w:val="20"/>
          <w:szCs w:val="20"/>
          <w:lang w:val="it-IT"/>
        </w:rPr>
      </w:pPr>
      <w:r w:rsidRPr="0003445D">
        <w:rPr>
          <w:rFonts w:ascii="Times New Roman" w:hAnsi="Times New Roman"/>
          <w:noProof/>
          <w:sz w:val="20"/>
          <w:szCs w:val="20"/>
          <w:lang w:val="it-IT"/>
        </w:rPr>
        <w:t>ASOCIAT 2,</w:t>
      </w: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i/>
          <w:noProof/>
          <w:sz w:val="20"/>
          <w:szCs w:val="20"/>
          <w:lang w:val="it-IT"/>
        </w:rPr>
      </w:pPr>
    </w:p>
    <w:p w:rsidR="00BE19CA" w:rsidRPr="0003445D" w:rsidRDefault="00BE19CA" w:rsidP="00BE19CA">
      <w:pPr>
        <w:spacing w:after="0"/>
        <w:rPr>
          <w:rFonts w:ascii="Times New Roman" w:hAnsi="Times New Roman"/>
          <w:noProof/>
          <w:sz w:val="20"/>
          <w:szCs w:val="20"/>
          <w:lang w:val="it-IT"/>
        </w:rPr>
      </w:pPr>
    </w:p>
    <w:p w:rsidR="005557BF" w:rsidRPr="0003445D" w:rsidRDefault="005557BF" w:rsidP="00BE19CA">
      <w:pPr>
        <w:spacing w:after="0"/>
        <w:rPr>
          <w:rFonts w:ascii="Times New Roman" w:hAnsi="Times New Roman"/>
          <w:noProof/>
          <w:sz w:val="20"/>
          <w:szCs w:val="20"/>
          <w:lang w:val="it-IT"/>
        </w:rPr>
      </w:pPr>
    </w:p>
    <w:p w:rsidR="005557BF" w:rsidRPr="0003445D" w:rsidRDefault="005557BF" w:rsidP="00BE19CA">
      <w:pPr>
        <w:spacing w:after="0"/>
        <w:rPr>
          <w:rFonts w:ascii="Times New Roman" w:hAnsi="Times New Roman"/>
          <w:noProof/>
          <w:sz w:val="20"/>
          <w:szCs w:val="20"/>
          <w:lang w:val="it-IT"/>
        </w:rPr>
      </w:pPr>
    </w:p>
    <w:p w:rsidR="009619B4" w:rsidRPr="0003445D" w:rsidRDefault="009619B4" w:rsidP="00BE19CA">
      <w:pPr>
        <w:spacing w:after="0"/>
        <w:rPr>
          <w:rFonts w:ascii="Times New Roman" w:hAnsi="Times New Roman"/>
          <w:noProof/>
          <w:sz w:val="20"/>
          <w:szCs w:val="20"/>
          <w:lang w:val="it-IT"/>
        </w:rPr>
      </w:pPr>
    </w:p>
    <w:p w:rsidR="004C6D21" w:rsidRDefault="004C6D21" w:rsidP="00BE19CA">
      <w:pPr>
        <w:spacing w:after="0"/>
        <w:jc w:val="right"/>
        <w:rPr>
          <w:rFonts w:ascii="Times New Roman" w:hAnsi="Times New Roman"/>
          <w:b/>
          <w:bCs/>
          <w:noProof/>
          <w:sz w:val="20"/>
          <w:szCs w:val="20"/>
          <w:lang w:val="en-GB"/>
        </w:rPr>
      </w:pPr>
    </w:p>
    <w:p w:rsidR="004C6D21" w:rsidRDefault="004C6D21"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r w:rsidRPr="0003445D">
        <w:rPr>
          <w:rFonts w:ascii="Times New Roman" w:hAnsi="Times New Roman"/>
          <w:b/>
          <w:bCs/>
          <w:noProof/>
          <w:sz w:val="20"/>
          <w:szCs w:val="20"/>
          <w:lang w:val="en-GB"/>
        </w:rPr>
        <w:t xml:space="preserve">Formularul </w:t>
      </w:r>
      <w:r w:rsidR="00CE5A5A" w:rsidRPr="0003445D">
        <w:rPr>
          <w:rFonts w:ascii="Times New Roman" w:hAnsi="Times New Roman"/>
          <w:b/>
          <w:bCs/>
          <w:noProof/>
          <w:sz w:val="20"/>
          <w:szCs w:val="20"/>
          <w:lang w:val="en-GB"/>
        </w:rPr>
        <w:t>13</w:t>
      </w:r>
    </w:p>
    <w:p w:rsidR="00BE19CA" w:rsidRPr="0003445D" w:rsidRDefault="00BE19CA" w:rsidP="00BE19CA">
      <w:pPr>
        <w:spacing w:after="0"/>
        <w:jc w:val="both"/>
        <w:rPr>
          <w:rFonts w:ascii="Times New Roman" w:hAnsi="Times New Roman"/>
          <w:b/>
          <w:noProof/>
          <w:sz w:val="20"/>
          <w:szCs w:val="20"/>
          <w:lang w:val="en-GB"/>
        </w:rPr>
      </w:pPr>
      <w:r w:rsidRPr="0003445D">
        <w:rPr>
          <w:rFonts w:ascii="Times New Roman" w:hAnsi="Times New Roman"/>
          <w:b/>
          <w:noProof/>
          <w:sz w:val="20"/>
          <w:szCs w:val="20"/>
          <w:lang w:val="en-GB"/>
        </w:rPr>
        <w:t xml:space="preserve">                 BANCA                                                                            </w:t>
      </w:r>
    </w:p>
    <w:p w:rsidR="00BE19CA" w:rsidRPr="0003445D" w:rsidRDefault="00BE19CA" w:rsidP="00BE19CA">
      <w:pPr>
        <w:spacing w:after="0"/>
        <w:jc w:val="both"/>
        <w:rPr>
          <w:rFonts w:ascii="Times New Roman" w:hAnsi="Times New Roman"/>
          <w:b/>
          <w:noProof/>
          <w:sz w:val="20"/>
          <w:szCs w:val="20"/>
          <w:lang w:val="en-GB"/>
        </w:rPr>
      </w:pPr>
      <w:r w:rsidRPr="0003445D">
        <w:rPr>
          <w:rFonts w:ascii="Times New Roman" w:hAnsi="Times New Roman"/>
          <w:b/>
          <w:noProof/>
          <w:sz w:val="20"/>
          <w:szCs w:val="20"/>
          <w:lang w:val="en-GB"/>
        </w:rPr>
        <w:t xml:space="preserve">    ___________________</w:t>
      </w:r>
    </w:p>
    <w:p w:rsidR="00BE19CA" w:rsidRPr="0003445D" w:rsidRDefault="00BE19CA" w:rsidP="00BE19CA">
      <w:pPr>
        <w:spacing w:after="0"/>
        <w:jc w:val="both"/>
        <w:rPr>
          <w:rFonts w:ascii="Times New Roman" w:hAnsi="Times New Roman"/>
          <w:b/>
          <w:i/>
          <w:noProof/>
          <w:sz w:val="20"/>
          <w:szCs w:val="20"/>
          <w:lang w:val="en-GB"/>
        </w:rPr>
      </w:pPr>
      <w:r w:rsidRPr="0003445D">
        <w:rPr>
          <w:rFonts w:ascii="Times New Roman" w:hAnsi="Times New Roman"/>
          <w:b/>
          <w:i/>
          <w:noProof/>
          <w:sz w:val="20"/>
          <w:szCs w:val="20"/>
          <w:lang w:val="en-GB"/>
        </w:rPr>
        <w:t>(denumirea)</w:t>
      </w:r>
    </w:p>
    <w:p w:rsidR="00BE19CA" w:rsidRPr="0003445D" w:rsidRDefault="00BE19CA" w:rsidP="00BE19CA">
      <w:pPr>
        <w:spacing w:after="0"/>
        <w:jc w:val="both"/>
        <w:rPr>
          <w:rFonts w:ascii="Times New Roman" w:hAnsi="Times New Roman"/>
          <w:noProof/>
          <w:sz w:val="20"/>
          <w:szCs w:val="20"/>
          <w:lang w:val="en-GB"/>
        </w:rPr>
      </w:pPr>
    </w:p>
    <w:p w:rsidR="00BE19CA" w:rsidRPr="0003445D" w:rsidRDefault="00BE19CA" w:rsidP="00BE19CA">
      <w:pPr>
        <w:spacing w:after="0"/>
        <w:jc w:val="center"/>
        <w:rPr>
          <w:rFonts w:ascii="Times New Roman" w:hAnsi="Times New Roman"/>
          <w:b/>
          <w:noProof/>
          <w:sz w:val="20"/>
          <w:szCs w:val="20"/>
          <w:lang w:val="en-GB"/>
        </w:rPr>
      </w:pPr>
      <w:r w:rsidRPr="0003445D">
        <w:rPr>
          <w:rFonts w:ascii="Times New Roman" w:hAnsi="Times New Roman"/>
          <w:b/>
          <w:noProof/>
          <w:sz w:val="20"/>
          <w:szCs w:val="20"/>
          <w:lang w:val="en-GB"/>
        </w:rPr>
        <w:t>SCRISOARE DE GARANTIE BANCARA</w:t>
      </w:r>
    </w:p>
    <w:p w:rsidR="00BE19CA" w:rsidRPr="0003445D" w:rsidRDefault="00BE19CA" w:rsidP="00BE19CA">
      <w:pPr>
        <w:spacing w:after="0"/>
        <w:jc w:val="center"/>
        <w:rPr>
          <w:rFonts w:ascii="Times New Roman" w:hAnsi="Times New Roman"/>
          <w:noProof/>
          <w:sz w:val="20"/>
          <w:szCs w:val="20"/>
          <w:lang w:val="en-GB"/>
        </w:rPr>
      </w:pPr>
      <w:r w:rsidRPr="0003445D">
        <w:rPr>
          <w:rFonts w:ascii="Times New Roman" w:hAnsi="Times New Roman"/>
          <w:noProof/>
          <w:sz w:val="20"/>
          <w:szCs w:val="20"/>
          <w:lang w:val="en-GB"/>
        </w:rPr>
        <w:t>pentru participare cu oferta la procedura de atribuire a contractului de achizitie publica</w:t>
      </w:r>
    </w:p>
    <w:p w:rsidR="00BE19CA" w:rsidRPr="0003445D" w:rsidRDefault="00BE19CA" w:rsidP="00BE19CA">
      <w:pPr>
        <w:spacing w:after="0"/>
        <w:jc w:val="center"/>
        <w:rPr>
          <w:rFonts w:ascii="Times New Roman" w:hAnsi="Times New Roman"/>
          <w:noProof/>
          <w:sz w:val="20"/>
          <w:szCs w:val="20"/>
          <w:lang w:val="en-GB"/>
        </w:rPr>
      </w:pPr>
      <w:r w:rsidRPr="0003445D">
        <w:rPr>
          <w:rFonts w:ascii="Times New Roman" w:hAnsi="Times New Roman"/>
          <w:noProof/>
          <w:sz w:val="20"/>
          <w:szCs w:val="20"/>
          <w:lang w:val="en-GB"/>
        </w:rPr>
        <w:t>..................... (se va completa cu denumirea contractului)</w:t>
      </w:r>
    </w:p>
    <w:p w:rsidR="00BE19CA" w:rsidRPr="0003445D" w:rsidRDefault="00BE19CA" w:rsidP="00BE19CA">
      <w:pPr>
        <w:spacing w:after="0"/>
        <w:jc w:val="both"/>
        <w:rPr>
          <w:rFonts w:ascii="Times New Roman" w:hAnsi="Times New Roman"/>
          <w:noProof/>
          <w:sz w:val="20"/>
          <w:szCs w:val="20"/>
          <w:lang w:val="it-IT"/>
        </w:rPr>
      </w:pPr>
      <w:r w:rsidRPr="0003445D">
        <w:rPr>
          <w:rFonts w:ascii="Times New Roman" w:hAnsi="Times New Roman"/>
          <w:noProof/>
          <w:sz w:val="20"/>
          <w:szCs w:val="20"/>
        </w:rPr>
        <w:t>Către:...............................</w:t>
      </w:r>
      <w:r w:rsidRPr="0003445D">
        <w:rPr>
          <w:rFonts w:ascii="Times New Roman" w:hAnsi="Times New Roman"/>
          <w:noProof/>
          <w:sz w:val="20"/>
          <w:szCs w:val="20"/>
        </w:rPr>
        <w:tab/>
      </w:r>
    </w:p>
    <w:p w:rsidR="00BE19CA" w:rsidRPr="0003445D" w:rsidRDefault="00BE19CA" w:rsidP="00BE19CA">
      <w:pPr>
        <w:spacing w:after="0"/>
        <w:jc w:val="both"/>
        <w:rPr>
          <w:rFonts w:ascii="Times New Roman" w:hAnsi="Times New Roman"/>
          <w:i/>
          <w:iCs/>
          <w:noProof/>
          <w:sz w:val="20"/>
          <w:szCs w:val="20"/>
        </w:rPr>
      </w:pPr>
      <w:r w:rsidRPr="0003445D">
        <w:rPr>
          <w:rFonts w:ascii="Times New Roman" w:hAnsi="Times New Roman"/>
          <w:i/>
          <w:iCs/>
          <w:noProof/>
          <w:sz w:val="20"/>
          <w:szCs w:val="20"/>
        </w:rPr>
        <w:t>(denumirea autorităţii contractante şi adresa completă)</w:t>
      </w:r>
    </w:p>
    <w:p w:rsidR="00BE19CA" w:rsidRPr="0003445D" w:rsidRDefault="00BE19CA" w:rsidP="00BE19CA">
      <w:pPr>
        <w:spacing w:after="0"/>
        <w:jc w:val="both"/>
        <w:rPr>
          <w:rFonts w:ascii="Times New Roman" w:hAnsi="Times New Roman"/>
          <w:noProof/>
          <w:sz w:val="20"/>
          <w:szCs w:val="20"/>
          <w:lang w:val="it-IT"/>
        </w:rPr>
      </w:pPr>
    </w:p>
    <w:p w:rsidR="00BE19CA" w:rsidRPr="0003445D" w:rsidRDefault="00BE19CA" w:rsidP="00BE19CA">
      <w:pPr>
        <w:spacing w:after="0"/>
        <w:jc w:val="both"/>
        <w:rPr>
          <w:rFonts w:ascii="Times New Roman" w:hAnsi="Times New Roman"/>
          <w:noProof/>
          <w:sz w:val="20"/>
          <w:szCs w:val="20"/>
          <w:lang w:val="it-IT"/>
        </w:rPr>
      </w:pPr>
      <w:r w:rsidRPr="0003445D">
        <w:rPr>
          <w:rFonts w:ascii="Times New Roman" w:hAnsi="Times New Roman"/>
          <w:noProof/>
          <w:sz w:val="20"/>
          <w:szCs w:val="20"/>
          <w:lang w:val="it-IT"/>
        </w:rPr>
        <w:t>Numărul/Referinţa sc</w:t>
      </w:r>
      <w:r w:rsidR="005557BF" w:rsidRPr="0003445D">
        <w:rPr>
          <w:rFonts w:ascii="Times New Roman" w:hAnsi="Times New Roman"/>
          <w:noProof/>
          <w:sz w:val="20"/>
          <w:szCs w:val="20"/>
          <w:lang w:val="it-IT"/>
        </w:rPr>
        <w:t>r</w:t>
      </w:r>
      <w:r w:rsidRPr="0003445D">
        <w:rPr>
          <w:rFonts w:ascii="Times New Roman" w:hAnsi="Times New Roman"/>
          <w:noProof/>
          <w:sz w:val="20"/>
          <w:szCs w:val="20"/>
          <w:lang w:val="it-IT"/>
        </w:rPr>
        <w:t>isorii de garanţie: .....................</w:t>
      </w:r>
    </w:p>
    <w:p w:rsidR="00BE19CA" w:rsidRPr="0003445D" w:rsidRDefault="00BE19CA" w:rsidP="00BE19CA">
      <w:pPr>
        <w:spacing w:after="0"/>
        <w:jc w:val="both"/>
        <w:rPr>
          <w:rFonts w:ascii="Times New Roman" w:hAnsi="Times New Roman"/>
          <w:noProof/>
          <w:sz w:val="20"/>
          <w:szCs w:val="20"/>
          <w:lang w:val="it-IT"/>
        </w:rPr>
      </w:pP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Cu privire la procedura pentru atribuirea contractului ”......................”, noi,</w:t>
      </w:r>
      <w:r w:rsidRPr="0003445D">
        <w:rPr>
          <w:rFonts w:ascii="Times New Roman" w:hAnsi="Times New Roman"/>
          <w:noProof/>
          <w:sz w:val="20"/>
          <w:szCs w:val="20"/>
        </w:rPr>
        <w:tab/>
      </w:r>
      <w:r w:rsidRPr="0003445D">
        <w:rPr>
          <w:rFonts w:ascii="Times New Roman" w:hAnsi="Times New Roman"/>
          <w:i/>
          <w:iCs/>
          <w:noProof/>
          <w:sz w:val="20"/>
          <w:szCs w:val="20"/>
        </w:rPr>
        <w:t xml:space="preserve">(denumirea băncii/ societăţii de asigurare), </w:t>
      </w:r>
      <w:r w:rsidRPr="0003445D">
        <w:rPr>
          <w:rFonts w:ascii="Times New Roman" w:hAnsi="Times New Roman"/>
          <w:noProof/>
          <w:sz w:val="20"/>
          <w:szCs w:val="20"/>
        </w:rPr>
        <w:t xml:space="preserve">având sediul înregistrat la </w:t>
      </w:r>
      <w:r w:rsidRPr="0003445D">
        <w:rPr>
          <w:rFonts w:ascii="Times New Roman" w:hAnsi="Times New Roman"/>
          <w:i/>
          <w:iCs/>
          <w:noProof/>
          <w:sz w:val="20"/>
          <w:szCs w:val="20"/>
        </w:rPr>
        <w:t>(adresa băncii/societăţii de asigurare),</w:t>
      </w:r>
      <w:r w:rsidRPr="0003445D">
        <w:rPr>
          <w:rFonts w:ascii="Times New Roman" w:hAnsi="Times New Roman"/>
          <w:noProof/>
          <w:sz w:val="20"/>
          <w:szCs w:val="20"/>
        </w:rPr>
        <w:t xml:space="preserve">ne obligăm în mod irevocabil şi </w:t>
      </w:r>
      <w:r w:rsidR="00C436CA" w:rsidRPr="0003445D">
        <w:rPr>
          <w:rFonts w:ascii="Times New Roman" w:hAnsi="Times New Roman"/>
          <w:noProof/>
          <w:sz w:val="20"/>
          <w:szCs w:val="20"/>
        </w:rPr>
        <w:t>ne</w:t>
      </w:r>
      <w:r w:rsidRPr="0003445D">
        <w:rPr>
          <w:rFonts w:ascii="Times New Roman" w:hAnsi="Times New Roman"/>
          <w:noProof/>
          <w:sz w:val="20"/>
          <w:szCs w:val="20"/>
        </w:rPr>
        <w:t xml:space="preserve">condiţionat faţă de </w:t>
      </w:r>
      <w:r w:rsidR="00D44D00">
        <w:rPr>
          <w:rFonts w:ascii="Times New Roman" w:hAnsi="Times New Roman"/>
          <w:noProof/>
          <w:sz w:val="20"/>
          <w:szCs w:val="20"/>
        </w:rPr>
        <w:t>DSP Buzau</w:t>
      </w:r>
      <w:r w:rsidRPr="0003445D">
        <w:rPr>
          <w:rFonts w:ascii="Times New Roman" w:hAnsi="Times New Roman"/>
          <w:noProof/>
          <w:sz w:val="20"/>
          <w:szCs w:val="20"/>
        </w:rPr>
        <w:t xml:space="preserve"> să plătim suma de </w:t>
      </w:r>
    </w:p>
    <w:p w:rsidR="00BE19CA" w:rsidRPr="0003445D" w:rsidRDefault="00BE19CA" w:rsidP="00BE19CA">
      <w:pPr>
        <w:spacing w:after="0"/>
        <w:jc w:val="center"/>
        <w:rPr>
          <w:rFonts w:ascii="Times New Roman" w:hAnsi="Times New Roman"/>
          <w:noProof/>
          <w:sz w:val="20"/>
          <w:szCs w:val="20"/>
        </w:rPr>
      </w:pPr>
      <w:r w:rsidRPr="0003445D">
        <w:rPr>
          <w:rFonts w:ascii="Times New Roman" w:hAnsi="Times New Roman"/>
          <w:b/>
          <w:noProof/>
          <w:sz w:val="20"/>
          <w:szCs w:val="20"/>
        </w:rPr>
        <w:t xml:space="preserve">.............. </w:t>
      </w:r>
      <w:r w:rsidRPr="0003445D">
        <w:rPr>
          <w:rFonts w:ascii="Times New Roman" w:hAnsi="Times New Roman"/>
          <w:b/>
          <w:i/>
          <w:iCs/>
          <w:noProof/>
          <w:sz w:val="20"/>
          <w:szCs w:val="20"/>
        </w:rPr>
        <w:t>(în litere şi în cifre),</w:t>
      </w:r>
    </w:p>
    <w:p w:rsidR="00BE19CA" w:rsidRPr="0003445D" w:rsidRDefault="00BE19CA" w:rsidP="00BE19CA">
      <w:pPr>
        <w:spacing w:after="0"/>
        <w:rPr>
          <w:rFonts w:ascii="Times New Roman" w:hAnsi="Times New Roman"/>
          <w:noProof/>
          <w:sz w:val="20"/>
          <w:szCs w:val="20"/>
        </w:rPr>
      </w:pPr>
      <w:r w:rsidRPr="0003445D">
        <w:rPr>
          <w:rFonts w:ascii="Times New Roman" w:hAnsi="Times New Roman"/>
          <w:noProof/>
          <w:sz w:val="20"/>
          <w:szCs w:val="20"/>
        </w:rPr>
        <w:t xml:space="preserve">după constatarea culpei persoanei garantate, în conformitate cu contractul garantat. În cererea şi în declaraţia sa </w:t>
      </w:r>
      <w:r w:rsidR="00365C9B" w:rsidRPr="0003445D">
        <w:rPr>
          <w:rFonts w:ascii="Times New Roman" w:hAnsi="Times New Roman"/>
          <w:noProof/>
          <w:sz w:val="20"/>
          <w:szCs w:val="20"/>
        </w:rPr>
        <w:t>DSP Buzau</w:t>
      </w:r>
      <w:r w:rsidR="005557BF" w:rsidRPr="0003445D">
        <w:rPr>
          <w:rFonts w:ascii="Times New Roman" w:hAnsi="Times New Roman"/>
          <w:noProof/>
          <w:sz w:val="20"/>
          <w:szCs w:val="20"/>
        </w:rPr>
        <w:t xml:space="preserve"> </w:t>
      </w:r>
      <w:r w:rsidRPr="0003445D">
        <w:rPr>
          <w:rFonts w:ascii="Times New Roman" w:hAnsi="Times New Roman"/>
          <w:noProof/>
          <w:sz w:val="20"/>
          <w:szCs w:val="20"/>
        </w:rPr>
        <w:t>va preciza că suma cerută de ea şi datorată ei este din cauza existenţei uneia sau mai multora dintre situaţiile următoare:</w:t>
      </w:r>
    </w:p>
    <w:p w:rsidR="00BE19CA" w:rsidRPr="0003445D" w:rsidRDefault="00BE19CA" w:rsidP="00BE19CA">
      <w:pPr>
        <w:spacing w:after="0"/>
        <w:jc w:val="both"/>
        <w:rPr>
          <w:rFonts w:ascii="Times New Roman" w:hAnsi="Times New Roman"/>
          <w:noProof/>
          <w:sz w:val="20"/>
          <w:szCs w:val="20"/>
          <w:lang w:val="pt-BR"/>
        </w:rPr>
      </w:pPr>
      <w:r w:rsidRPr="0003445D">
        <w:rPr>
          <w:rFonts w:ascii="Times New Roman" w:hAnsi="Times New Roman"/>
          <w:noProof/>
          <w:sz w:val="20"/>
          <w:szCs w:val="20"/>
        </w:rPr>
        <w:t>a)</w:t>
      </w:r>
      <w:r w:rsidRPr="0003445D">
        <w:rPr>
          <w:rFonts w:ascii="Times New Roman" w:hAnsi="Times New Roman"/>
          <w:noProof/>
          <w:sz w:val="20"/>
          <w:szCs w:val="20"/>
        </w:rPr>
        <w:tab/>
        <w:t>ofertantul</w:t>
      </w:r>
      <w:r w:rsidRPr="0003445D">
        <w:rPr>
          <w:rFonts w:ascii="Times New Roman" w:hAnsi="Times New Roman"/>
          <w:noProof/>
          <w:sz w:val="20"/>
          <w:szCs w:val="20"/>
        </w:rPr>
        <w:tab/>
      </w:r>
      <w:r w:rsidRPr="0003445D">
        <w:rPr>
          <w:rFonts w:ascii="Times New Roman" w:hAnsi="Times New Roman"/>
          <w:i/>
          <w:iCs/>
          <w:noProof/>
          <w:sz w:val="20"/>
          <w:szCs w:val="20"/>
        </w:rPr>
        <w:t xml:space="preserve">(denumirea/numele complet al Ofertantului, iar în cazul asocierii denumirea asocierii) </w:t>
      </w:r>
      <w:r w:rsidRPr="0003445D">
        <w:rPr>
          <w:rFonts w:ascii="Times New Roman" w:hAnsi="Times New Roman"/>
          <w:noProof/>
          <w:sz w:val="20"/>
          <w:szCs w:val="20"/>
        </w:rPr>
        <w:t>şi-a retras oferta în perioada de valabilitate a acesteia;</w:t>
      </w:r>
    </w:p>
    <w:p w:rsidR="00BE19CA" w:rsidRPr="0003445D" w:rsidRDefault="00BE19CA" w:rsidP="00BE19CA">
      <w:pPr>
        <w:spacing w:after="0"/>
        <w:jc w:val="both"/>
        <w:rPr>
          <w:rFonts w:ascii="Times New Roman" w:hAnsi="Times New Roman"/>
          <w:noProof/>
          <w:sz w:val="20"/>
          <w:szCs w:val="20"/>
          <w:lang w:val="pt-BR"/>
        </w:rPr>
      </w:pPr>
      <w:r w:rsidRPr="0003445D">
        <w:rPr>
          <w:rFonts w:ascii="Times New Roman" w:hAnsi="Times New Roman"/>
          <w:noProof/>
          <w:sz w:val="20"/>
          <w:szCs w:val="20"/>
        </w:rPr>
        <w:t>b)</w:t>
      </w:r>
      <w:r w:rsidRPr="0003445D">
        <w:rPr>
          <w:rFonts w:ascii="Times New Roman" w:hAnsi="Times New Roman"/>
          <w:noProof/>
          <w:sz w:val="20"/>
          <w:szCs w:val="20"/>
        </w:rPr>
        <w:tab/>
        <w:t xml:space="preserve">oferta sa fiind stabilită câştigătoare, ofertantul </w:t>
      </w:r>
      <w:r w:rsidRPr="0003445D">
        <w:rPr>
          <w:rFonts w:ascii="Times New Roman" w:hAnsi="Times New Roman"/>
          <w:i/>
          <w:iCs/>
          <w:noProof/>
          <w:sz w:val="20"/>
          <w:szCs w:val="20"/>
        </w:rPr>
        <w:t xml:space="preserve">(denumirea/numele complet al Ofertantului, iar în cazul asocierii denumirea asocierii) </w:t>
      </w:r>
      <w:r w:rsidRPr="0003445D">
        <w:rPr>
          <w:rFonts w:ascii="Times New Roman" w:hAnsi="Times New Roman"/>
          <w:noProof/>
          <w:sz w:val="20"/>
          <w:szCs w:val="20"/>
        </w:rPr>
        <w:t>nu a constituit garanţia de bună execuţie în perioada de valabilitate a ofertei si oricum nu mai tarziu de 15 zile de la semnarea contractului;</w:t>
      </w: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c)</w:t>
      </w:r>
      <w:r w:rsidRPr="0003445D">
        <w:rPr>
          <w:rFonts w:ascii="Times New Roman" w:hAnsi="Times New Roman"/>
          <w:noProof/>
          <w:sz w:val="20"/>
          <w:szCs w:val="20"/>
        </w:rPr>
        <w:tab/>
        <w:t xml:space="preserve">oferta    sa    fiind    stabilită    câştigătoare,    ofertantul </w:t>
      </w:r>
      <w:r w:rsidRPr="0003445D">
        <w:rPr>
          <w:rFonts w:ascii="Times New Roman" w:hAnsi="Times New Roman"/>
          <w:noProof/>
          <w:sz w:val="20"/>
          <w:szCs w:val="20"/>
        </w:rPr>
        <w:tab/>
      </w:r>
      <w:r w:rsidRPr="0003445D">
        <w:rPr>
          <w:rFonts w:ascii="Times New Roman" w:hAnsi="Times New Roman"/>
          <w:i/>
          <w:iCs/>
          <w:noProof/>
          <w:sz w:val="20"/>
          <w:szCs w:val="20"/>
        </w:rPr>
        <w:t xml:space="preserve">(denumirea/numele complet al Ofertantului, iar în cazul asocierii denumirea asocierii) </w:t>
      </w:r>
      <w:r w:rsidRPr="0003445D">
        <w:rPr>
          <w:rFonts w:ascii="Times New Roman" w:hAnsi="Times New Roman"/>
          <w:noProof/>
          <w:sz w:val="20"/>
          <w:szCs w:val="20"/>
        </w:rPr>
        <w:t>a refuzat să semneze contractul de achiziţie publică în perioada de valabilitate a ofertei.</w:t>
      </w: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Plata se va face de către noi în termenul menţionat în cer</w:t>
      </w:r>
      <w:r w:rsidR="00C10907">
        <w:rPr>
          <w:rFonts w:ascii="Times New Roman" w:hAnsi="Times New Roman"/>
          <w:noProof/>
          <w:sz w:val="20"/>
          <w:szCs w:val="20"/>
        </w:rPr>
        <w:t>erea de plată şi fără nicio alta</w:t>
      </w:r>
      <w:r w:rsidRPr="0003445D">
        <w:rPr>
          <w:rFonts w:ascii="Times New Roman" w:hAnsi="Times New Roman"/>
          <w:noProof/>
          <w:sz w:val="20"/>
          <w:szCs w:val="20"/>
        </w:rPr>
        <w:t xml:space="preserve"> formalitate suplimentară din partea </w:t>
      </w:r>
      <w:r w:rsidR="00365C9B" w:rsidRPr="0003445D">
        <w:rPr>
          <w:rFonts w:ascii="Times New Roman" w:hAnsi="Times New Roman"/>
          <w:noProof/>
          <w:sz w:val="20"/>
          <w:szCs w:val="20"/>
        </w:rPr>
        <w:t>DSP Buzau.</w:t>
      </w: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În scopul identificării cererii dvs. de plată şi a declaraţiei mai sus menţionate, acestea ne vor fi transmise prin intermediul băncii dumneavoastră, care urmează să certifice autenticitatea semnăturilor ce angajează legal instituţia dumneavoastră.</w:t>
      </w: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 xml:space="preserve">Prezenta garanţie este valabilă până la data de .............., dată la care aceasta expiră automat şi în totalitate, dacă până la această dată nu s-a primit la ghişeele noastre din partea </w:t>
      </w:r>
      <w:r w:rsidR="00365C9B" w:rsidRPr="0003445D">
        <w:rPr>
          <w:rFonts w:ascii="Times New Roman" w:hAnsi="Times New Roman"/>
          <w:noProof/>
          <w:sz w:val="20"/>
          <w:szCs w:val="20"/>
        </w:rPr>
        <w:t>DSP Buzau</w:t>
      </w:r>
      <w:r w:rsidRPr="0003445D">
        <w:rPr>
          <w:rFonts w:ascii="Times New Roman" w:hAnsi="Times New Roman"/>
          <w:noProof/>
          <w:sz w:val="20"/>
          <w:szCs w:val="20"/>
        </w:rPr>
        <w:t>, nicio cerere scrisă de executare în conformitate cu termenii şi condiţiile specificate mai sus, această scrisoare de garanţie devine, în mod automat, nulă şi neavenită după data expirării, indiferent dacă ne este sau nu restituită.</w:t>
      </w: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 xml:space="preserve">Deasemeni, dacă </w:t>
      </w:r>
      <w:r w:rsidR="00365C9B" w:rsidRPr="0003445D">
        <w:rPr>
          <w:rFonts w:ascii="Times New Roman" w:hAnsi="Times New Roman"/>
          <w:noProof/>
          <w:sz w:val="20"/>
          <w:szCs w:val="20"/>
        </w:rPr>
        <w:t>Autoritatea contractanta</w:t>
      </w:r>
      <w:r w:rsidRPr="0003445D">
        <w:rPr>
          <w:rFonts w:ascii="Times New Roman" w:hAnsi="Times New Roman"/>
          <w:noProof/>
          <w:sz w:val="20"/>
          <w:szCs w:val="20"/>
        </w:rPr>
        <w:t xml:space="preserve"> şi Ofertantul sunt de acord să prelungească perioada de valabilitate a garanţiei, aceasta se va realiza înainte de data expirării .......... cu acordul prealabil al băncii/societăţii de asigurări.</w:t>
      </w:r>
    </w:p>
    <w:p w:rsidR="00BE19CA" w:rsidRPr="0003445D" w:rsidRDefault="00BE19CA" w:rsidP="00BE19CA">
      <w:pPr>
        <w:spacing w:after="0"/>
        <w:jc w:val="both"/>
        <w:rPr>
          <w:rFonts w:ascii="Times New Roman" w:hAnsi="Times New Roman"/>
          <w:noProof/>
          <w:sz w:val="20"/>
          <w:szCs w:val="20"/>
        </w:rPr>
      </w:pP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Legea aplicabilă prezentei scrisori de garanţie bancară este legea română.</w:t>
      </w:r>
    </w:p>
    <w:p w:rsidR="00BE19CA" w:rsidRPr="0003445D" w:rsidRDefault="00BE19CA" w:rsidP="00BE19CA">
      <w:pPr>
        <w:spacing w:after="0"/>
        <w:jc w:val="both"/>
        <w:rPr>
          <w:rFonts w:ascii="Times New Roman" w:hAnsi="Times New Roman"/>
          <w:noProof/>
          <w:sz w:val="20"/>
          <w:szCs w:val="20"/>
        </w:rPr>
      </w:pPr>
    </w:p>
    <w:p w:rsidR="00BE19CA" w:rsidRPr="0003445D" w:rsidRDefault="00BE19CA" w:rsidP="00BE19CA">
      <w:pPr>
        <w:spacing w:after="0"/>
        <w:jc w:val="both"/>
        <w:rPr>
          <w:rFonts w:ascii="Times New Roman" w:hAnsi="Times New Roman"/>
          <w:noProof/>
          <w:sz w:val="20"/>
          <w:szCs w:val="20"/>
          <w:lang w:val="pt-BR"/>
        </w:rPr>
      </w:pPr>
      <w:r w:rsidRPr="0003445D">
        <w:rPr>
          <w:rFonts w:ascii="Times New Roman" w:hAnsi="Times New Roman"/>
          <w:noProof/>
          <w:sz w:val="20"/>
          <w:szCs w:val="20"/>
          <w:lang w:val="pt-BR"/>
        </w:rPr>
        <w:t>Competente să soluţioneze orice dispută izvorâtă în legătură cu prezenta scrisoare de garanţie bancară sunt instanţele judecătoreşti române.</w:t>
      </w:r>
    </w:p>
    <w:p w:rsidR="00BE19CA" w:rsidRPr="0003445D" w:rsidRDefault="00BE19CA" w:rsidP="00BE19CA">
      <w:pPr>
        <w:spacing w:after="0"/>
        <w:jc w:val="both"/>
        <w:rPr>
          <w:rFonts w:ascii="Times New Roman" w:hAnsi="Times New Roman"/>
          <w:noProof/>
          <w:sz w:val="20"/>
          <w:szCs w:val="20"/>
        </w:rPr>
      </w:pPr>
      <w:r w:rsidRPr="0003445D">
        <w:rPr>
          <w:rFonts w:ascii="Times New Roman" w:hAnsi="Times New Roman"/>
          <w:noProof/>
          <w:sz w:val="20"/>
          <w:szCs w:val="20"/>
        </w:rPr>
        <w:t>Parafată emitent</w:t>
      </w:r>
      <w:r w:rsidRPr="0003445D">
        <w:rPr>
          <w:rFonts w:ascii="Times New Roman" w:hAnsi="Times New Roman"/>
          <w:noProof/>
          <w:sz w:val="20"/>
          <w:szCs w:val="20"/>
        </w:rPr>
        <w:tab/>
      </w:r>
      <w:r w:rsidRPr="0003445D">
        <w:rPr>
          <w:rFonts w:ascii="Times New Roman" w:hAnsi="Times New Roman"/>
          <w:i/>
          <w:iCs/>
          <w:noProof/>
          <w:sz w:val="20"/>
          <w:szCs w:val="20"/>
        </w:rPr>
        <w:t xml:space="preserve">(semnătură autorizată) </w:t>
      </w:r>
      <w:r w:rsidRPr="0003445D">
        <w:rPr>
          <w:rFonts w:ascii="Times New Roman" w:hAnsi="Times New Roman"/>
          <w:noProof/>
          <w:sz w:val="20"/>
          <w:szCs w:val="20"/>
        </w:rPr>
        <w:t>în ziua</w:t>
      </w:r>
      <w:r w:rsidRPr="0003445D">
        <w:rPr>
          <w:rFonts w:ascii="Times New Roman" w:hAnsi="Times New Roman"/>
          <w:noProof/>
          <w:sz w:val="20"/>
          <w:szCs w:val="20"/>
        </w:rPr>
        <w:tab/>
        <w:t>luna</w:t>
      </w:r>
      <w:r w:rsidRPr="0003445D">
        <w:rPr>
          <w:rFonts w:ascii="Times New Roman" w:hAnsi="Times New Roman"/>
          <w:noProof/>
          <w:sz w:val="20"/>
          <w:szCs w:val="20"/>
        </w:rPr>
        <w:tab/>
        <w:t>anul</w:t>
      </w:r>
      <w:r w:rsidRPr="0003445D">
        <w:rPr>
          <w:rFonts w:ascii="Times New Roman" w:hAnsi="Times New Roman"/>
          <w:noProof/>
          <w:sz w:val="20"/>
          <w:szCs w:val="20"/>
        </w:rPr>
        <w:tab/>
        <w:t>.</w:t>
      </w:r>
    </w:p>
    <w:p w:rsidR="00BE19CA" w:rsidRPr="0003445D" w:rsidRDefault="00BE19CA" w:rsidP="00BE19CA">
      <w:pPr>
        <w:spacing w:after="0"/>
        <w:jc w:val="both"/>
        <w:rPr>
          <w:rFonts w:ascii="Times New Roman" w:hAnsi="Times New Roman"/>
          <w:noProof/>
          <w:sz w:val="20"/>
          <w:szCs w:val="20"/>
        </w:rPr>
      </w:pPr>
    </w:p>
    <w:p w:rsidR="00BE19CA" w:rsidRPr="0003445D" w:rsidRDefault="00BE19CA"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p>
    <w:p w:rsidR="00BE19CA" w:rsidRPr="0003445D" w:rsidRDefault="00BE19CA" w:rsidP="00BE19CA">
      <w:pPr>
        <w:spacing w:after="0"/>
        <w:jc w:val="right"/>
        <w:rPr>
          <w:rFonts w:ascii="Times New Roman" w:hAnsi="Times New Roman"/>
          <w:b/>
          <w:bCs/>
          <w:noProof/>
          <w:sz w:val="20"/>
          <w:szCs w:val="20"/>
          <w:lang w:val="en-GB"/>
        </w:rPr>
      </w:pPr>
    </w:p>
    <w:p w:rsidR="009619B4" w:rsidRPr="0003445D" w:rsidRDefault="009619B4" w:rsidP="00BE19CA">
      <w:pPr>
        <w:spacing w:after="0"/>
        <w:jc w:val="right"/>
        <w:rPr>
          <w:rFonts w:ascii="Times New Roman" w:hAnsi="Times New Roman"/>
          <w:b/>
          <w:bCs/>
          <w:noProof/>
          <w:sz w:val="20"/>
          <w:szCs w:val="20"/>
          <w:lang w:val="en-GB"/>
        </w:rPr>
      </w:pPr>
    </w:p>
    <w:p w:rsidR="00BE19CA" w:rsidRPr="0003445D" w:rsidRDefault="00BE19CA" w:rsidP="00BE19CA">
      <w:pPr>
        <w:spacing w:after="0"/>
        <w:ind w:left="6480"/>
        <w:jc w:val="right"/>
        <w:rPr>
          <w:rFonts w:ascii="Times New Roman" w:hAnsi="Times New Roman"/>
          <w:b/>
          <w:noProof/>
          <w:sz w:val="20"/>
          <w:szCs w:val="20"/>
        </w:rPr>
      </w:pPr>
    </w:p>
    <w:p w:rsidR="00BE19CA" w:rsidRPr="0003445D" w:rsidRDefault="00BE19CA" w:rsidP="00BE19CA">
      <w:pPr>
        <w:spacing w:after="0"/>
        <w:ind w:left="6480"/>
        <w:jc w:val="right"/>
        <w:rPr>
          <w:rFonts w:ascii="Times New Roman" w:hAnsi="Times New Roman"/>
          <w:b/>
          <w:noProof/>
          <w:sz w:val="20"/>
          <w:szCs w:val="20"/>
        </w:rPr>
      </w:pPr>
    </w:p>
    <w:p w:rsidR="00BE19CA" w:rsidRPr="0003445D" w:rsidRDefault="00BE19CA" w:rsidP="00BE19CA">
      <w:pPr>
        <w:spacing w:after="0"/>
        <w:ind w:left="6480"/>
        <w:jc w:val="right"/>
        <w:rPr>
          <w:rFonts w:ascii="Times New Roman" w:hAnsi="Times New Roman"/>
          <w:noProof/>
          <w:sz w:val="20"/>
          <w:szCs w:val="20"/>
        </w:rPr>
      </w:pPr>
      <w:r w:rsidRPr="0003445D">
        <w:rPr>
          <w:rFonts w:ascii="Times New Roman" w:hAnsi="Times New Roman"/>
          <w:b/>
          <w:noProof/>
          <w:sz w:val="20"/>
          <w:szCs w:val="20"/>
        </w:rPr>
        <w:t>FORMULAR</w:t>
      </w:r>
      <w:r w:rsidR="00B57871" w:rsidRPr="0003445D">
        <w:rPr>
          <w:rFonts w:ascii="Times New Roman" w:hAnsi="Times New Roman"/>
          <w:b/>
          <w:noProof/>
          <w:sz w:val="20"/>
          <w:szCs w:val="20"/>
        </w:rPr>
        <w:t xml:space="preserve"> </w:t>
      </w:r>
      <w:r w:rsidR="00CE5A5A" w:rsidRPr="0003445D">
        <w:rPr>
          <w:rFonts w:ascii="Times New Roman" w:hAnsi="Times New Roman"/>
          <w:b/>
          <w:noProof/>
          <w:sz w:val="20"/>
          <w:szCs w:val="20"/>
        </w:rPr>
        <w:t>1</w:t>
      </w:r>
      <w:r w:rsidR="00B57871" w:rsidRPr="0003445D">
        <w:rPr>
          <w:rFonts w:ascii="Times New Roman" w:hAnsi="Times New Roman"/>
          <w:b/>
          <w:noProof/>
          <w:sz w:val="20"/>
          <w:szCs w:val="20"/>
        </w:rPr>
        <w:t>5</w:t>
      </w:r>
    </w:p>
    <w:p w:rsidR="00BE19CA" w:rsidRPr="0003445D" w:rsidRDefault="00BE19CA" w:rsidP="00BE19CA">
      <w:pPr>
        <w:jc w:val="both"/>
        <w:rPr>
          <w:rFonts w:ascii="Times New Roman" w:hAnsi="Times New Roman"/>
        </w:rPr>
      </w:pPr>
      <w:r w:rsidRPr="0003445D">
        <w:rPr>
          <w:rFonts w:ascii="Times New Roman" w:hAnsi="Times New Roman"/>
        </w:rPr>
        <w:t>..............................................</w:t>
      </w:r>
    </w:p>
    <w:p w:rsidR="00BE19CA" w:rsidRPr="0003445D" w:rsidRDefault="00BE19CA" w:rsidP="00BE19CA">
      <w:pPr>
        <w:jc w:val="both"/>
        <w:rPr>
          <w:rFonts w:ascii="Times New Roman" w:hAnsi="Times New Roman"/>
          <w:i/>
        </w:rPr>
      </w:pPr>
      <w:r w:rsidRPr="0003445D">
        <w:rPr>
          <w:rFonts w:ascii="Times New Roman" w:hAnsi="Times New Roman"/>
          <w:i/>
        </w:rPr>
        <w:t>(denumirea/numele ofertant)</w:t>
      </w:r>
    </w:p>
    <w:p w:rsidR="00BE19CA" w:rsidRPr="0003445D" w:rsidRDefault="006571D1" w:rsidP="00BE19CA">
      <w:pPr>
        <w:tabs>
          <w:tab w:val="left" w:pos="6330"/>
        </w:tabs>
        <w:rPr>
          <w:rFonts w:ascii="Times New Roman" w:hAnsi="Times New Roman"/>
          <w:b/>
        </w:rPr>
      </w:pPr>
      <w:r w:rsidRPr="0003445D">
        <w:rPr>
          <w:rFonts w:ascii="Times New Roman" w:hAnsi="Times New Roman"/>
          <w:b/>
        </w:rPr>
        <w:t xml:space="preserve">                                                                </w:t>
      </w:r>
      <w:r w:rsidR="00BE19CA" w:rsidRPr="0003445D">
        <w:rPr>
          <w:rFonts w:ascii="Times New Roman" w:hAnsi="Times New Roman"/>
          <w:b/>
        </w:rPr>
        <w:t>FORMULAR DE OFERTĂ</w:t>
      </w:r>
    </w:p>
    <w:p w:rsidR="00BE19CA" w:rsidRPr="0003445D" w:rsidRDefault="00BE19CA" w:rsidP="00BE19CA">
      <w:pPr>
        <w:ind w:firstLine="720"/>
        <w:jc w:val="both"/>
        <w:rPr>
          <w:rFonts w:ascii="Times New Roman" w:hAnsi="Times New Roman"/>
        </w:rPr>
      </w:pPr>
      <w:r w:rsidRPr="0003445D">
        <w:rPr>
          <w:rFonts w:ascii="Times New Roman" w:hAnsi="Times New Roman"/>
        </w:rPr>
        <w:t>Către ....................................................................................................</w:t>
      </w:r>
    </w:p>
    <w:p w:rsidR="00BE19CA" w:rsidRPr="0003445D" w:rsidRDefault="00BE19CA" w:rsidP="00BE19CA">
      <w:pPr>
        <w:ind w:left="720" w:firstLine="720"/>
        <w:jc w:val="both"/>
        <w:rPr>
          <w:rFonts w:ascii="Times New Roman" w:hAnsi="Times New Roman"/>
          <w:i/>
        </w:rPr>
      </w:pPr>
      <w:r w:rsidRPr="0003445D">
        <w:rPr>
          <w:rFonts w:ascii="Times New Roman" w:hAnsi="Times New Roman"/>
          <w:i/>
        </w:rPr>
        <w:t xml:space="preserve"> (denumirea autorităţii contractante şi adresa completă)</w:t>
      </w:r>
    </w:p>
    <w:p w:rsidR="00BE19CA" w:rsidRPr="0003445D" w:rsidRDefault="00BE19CA" w:rsidP="00BE19CA">
      <w:pPr>
        <w:spacing w:after="0" w:line="240" w:lineRule="auto"/>
        <w:jc w:val="both"/>
        <w:rPr>
          <w:rFonts w:ascii="Times New Roman" w:hAnsi="Times New Roman"/>
          <w:i/>
        </w:rPr>
      </w:pPr>
      <w:r w:rsidRPr="0003445D">
        <w:rPr>
          <w:rFonts w:ascii="Times New Roman" w:hAnsi="Times New Roman"/>
        </w:rPr>
        <w:t>1. Examinând documentaţia de atribuire, subsemnaţii, reprezentanţi ai ofertantului ...... (</w:t>
      </w:r>
      <w:r w:rsidRPr="0003445D">
        <w:rPr>
          <w:rFonts w:ascii="Times New Roman" w:hAnsi="Times New Roman"/>
          <w:i/>
        </w:rPr>
        <w:t xml:space="preserve">denumirea/numele ofertantului) </w:t>
      </w:r>
      <w:r w:rsidRPr="0003445D">
        <w:rPr>
          <w:rFonts w:ascii="Times New Roman" w:hAnsi="Times New Roman"/>
        </w:rPr>
        <w:t xml:space="preserve">ne oferim ca, în conformitate cu prevederile şi cerinţele cuprinse în documentaţia mai sus mentionată, să prestăm...................... </w:t>
      </w:r>
      <w:r w:rsidRPr="0003445D">
        <w:rPr>
          <w:rFonts w:ascii="Times New Roman" w:hAnsi="Times New Roman"/>
          <w:i/>
        </w:rPr>
        <w:t xml:space="preserve">(denumirea serviciului) </w:t>
      </w:r>
      <w:r w:rsidRPr="0003445D">
        <w:rPr>
          <w:rFonts w:ascii="Times New Roman" w:hAnsi="Times New Roman"/>
        </w:rPr>
        <w:t xml:space="preserve">pentru suma de </w:t>
      </w:r>
      <w:r w:rsidRPr="0003445D">
        <w:rPr>
          <w:rFonts w:ascii="Times New Roman" w:hAnsi="Times New Roman"/>
          <w:i/>
        </w:rPr>
        <w:t xml:space="preserve">.................................. (suma în litere şi în cifre, precum şi moneda ofertei) </w:t>
      </w:r>
      <w:r w:rsidRPr="0003445D">
        <w:rPr>
          <w:rFonts w:ascii="Times New Roman" w:hAnsi="Times New Roman"/>
        </w:rPr>
        <w:t>platibilă după recepţiaserviciilor, la care se adaugă TVA în valoare de ..............................................</w:t>
      </w:r>
      <w:r w:rsidRPr="0003445D">
        <w:rPr>
          <w:rFonts w:ascii="Times New Roman" w:hAnsi="Times New Roman"/>
          <w:i/>
        </w:rPr>
        <w:t xml:space="preserve"> (suma în litere şi în cifre, precum şi moneda ofertei)</w:t>
      </w:r>
    </w:p>
    <w:p w:rsidR="00BE19CA" w:rsidRPr="0003445D" w:rsidRDefault="00BE19CA" w:rsidP="00BE19CA">
      <w:pPr>
        <w:spacing w:after="0" w:line="240" w:lineRule="auto"/>
        <w:jc w:val="both"/>
        <w:rPr>
          <w:rFonts w:ascii="Times New Roman" w:hAnsi="Times New Roman"/>
        </w:rPr>
      </w:pPr>
      <w:r w:rsidRPr="0003445D">
        <w:rPr>
          <w:rFonts w:ascii="Times New Roman" w:hAnsi="Times New Roman"/>
        </w:rPr>
        <w:t>2. Ne angajăm ca, în cazul în care oferta noastră este stabilită câştigătoare, să prestăm serviciile din anexă, în graficul de timp solicitat de autoritatea contractantă. (se va indica anexa la formular)</w:t>
      </w:r>
    </w:p>
    <w:p w:rsidR="00BE19CA" w:rsidRPr="0003445D" w:rsidRDefault="00BE19CA" w:rsidP="00BE19CA">
      <w:pPr>
        <w:spacing w:after="0" w:line="240" w:lineRule="auto"/>
        <w:jc w:val="both"/>
        <w:rPr>
          <w:rFonts w:ascii="Times New Roman" w:hAnsi="Times New Roman"/>
          <w:i/>
        </w:rPr>
      </w:pPr>
      <w:r w:rsidRPr="0003445D">
        <w:rPr>
          <w:rFonts w:ascii="Times New Roman" w:hAnsi="Times New Roman"/>
        </w:rPr>
        <w:t xml:space="preserve">3. Ne angajăm să menţinem această ofertă valabilă pentru o durată de ................................................................................... zile </w:t>
      </w:r>
      <w:r w:rsidRPr="0003445D">
        <w:rPr>
          <w:rFonts w:ascii="Times New Roman" w:hAnsi="Times New Roman"/>
          <w:i/>
        </w:rPr>
        <w:t>(durata în litere şi cifre)</w:t>
      </w:r>
    </w:p>
    <w:p w:rsidR="00BE19CA" w:rsidRPr="0003445D" w:rsidRDefault="00BE19CA" w:rsidP="00BE19CA">
      <w:pPr>
        <w:spacing w:after="0" w:line="240" w:lineRule="auto"/>
        <w:jc w:val="both"/>
        <w:rPr>
          <w:rFonts w:ascii="Times New Roman" w:hAnsi="Times New Roman"/>
        </w:rPr>
      </w:pPr>
      <w:r w:rsidRPr="0003445D">
        <w:rPr>
          <w:rFonts w:ascii="Times New Roman" w:hAnsi="Times New Roman"/>
        </w:rPr>
        <w:t>respectiv până la data de ....................... (</w:t>
      </w:r>
      <w:r w:rsidRPr="0003445D">
        <w:rPr>
          <w:rFonts w:ascii="Times New Roman" w:hAnsi="Times New Roman"/>
          <w:i/>
        </w:rPr>
        <w:t>ziua/luna/anul)</w:t>
      </w:r>
      <w:r w:rsidRPr="0003445D">
        <w:rPr>
          <w:rFonts w:ascii="Times New Roman" w:hAnsi="Times New Roman"/>
        </w:rPr>
        <w:t xml:space="preserve"> şi ea va rămâne obligatorie pentru noi şi poate fi acceptată oricând înainte de expirarea perioadei de valabilitate.</w:t>
      </w:r>
    </w:p>
    <w:p w:rsidR="00BE19CA" w:rsidRPr="0003445D" w:rsidRDefault="00BE19CA" w:rsidP="00BE19CA">
      <w:pPr>
        <w:spacing w:after="0" w:line="240" w:lineRule="auto"/>
        <w:ind w:firstLine="720"/>
        <w:jc w:val="both"/>
        <w:rPr>
          <w:rFonts w:ascii="Times New Roman" w:hAnsi="Times New Roman"/>
        </w:rPr>
      </w:pPr>
    </w:p>
    <w:p w:rsidR="00BE19CA" w:rsidRPr="0003445D" w:rsidRDefault="00BE19CA" w:rsidP="00BE19CA">
      <w:pPr>
        <w:spacing w:after="0" w:line="240" w:lineRule="auto"/>
        <w:jc w:val="both"/>
        <w:rPr>
          <w:rFonts w:ascii="Times New Roman" w:hAnsi="Times New Roman"/>
        </w:rPr>
      </w:pPr>
      <w:r w:rsidRPr="0003445D">
        <w:rPr>
          <w:rFonts w:ascii="Times New Roman" w:hAnsi="Times New Roman"/>
        </w:rPr>
        <w:t>4. Am înţeles şi consimţim că, în cazul în care oferta noastră este stabilită ca fiind câştigătoare, să constituim garanţia de bună execuţie în conformitate cu prevederile din documentaţia de atribuire.</w:t>
      </w:r>
    </w:p>
    <w:p w:rsidR="00BE19CA" w:rsidRPr="0003445D" w:rsidRDefault="00BE19CA" w:rsidP="00BE19CA">
      <w:pPr>
        <w:spacing w:after="0" w:line="240" w:lineRule="auto"/>
        <w:ind w:firstLine="720"/>
        <w:jc w:val="both"/>
        <w:rPr>
          <w:rFonts w:ascii="Times New Roman" w:hAnsi="Times New Roman"/>
        </w:rPr>
      </w:pPr>
    </w:p>
    <w:p w:rsidR="00BE19CA" w:rsidRPr="0003445D" w:rsidRDefault="00BE19CA" w:rsidP="00BE19CA">
      <w:pPr>
        <w:spacing w:after="0" w:line="240" w:lineRule="auto"/>
        <w:rPr>
          <w:rFonts w:ascii="Times New Roman" w:hAnsi="Times New Roman"/>
          <w:i/>
        </w:rPr>
      </w:pPr>
      <w:r w:rsidRPr="0003445D">
        <w:rPr>
          <w:rFonts w:ascii="Times New Roman" w:hAnsi="Times New Roman"/>
        </w:rPr>
        <w:t xml:space="preserve">5.Precizăm că: </w:t>
      </w:r>
      <w:r w:rsidRPr="0003445D">
        <w:rPr>
          <w:rFonts w:ascii="Times New Roman" w:hAnsi="Times New Roman"/>
          <w:i/>
        </w:rPr>
        <w:t>(se bifează opţiunea corespunzătoare)</w:t>
      </w:r>
    </w:p>
    <w:p w:rsidR="00BE19CA" w:rsidRPr="0003445D" w:rsidRDefault="00BE19CA" w:rsidP="00BE19CA">
      <w:pPr>
        <w:spacing w:after="0" w:line="240" w:lineRule="auto"/>
        <w:jc w:val="both"/>
        <w:rPr>
          <w:rFonts w:ascii="Times New Roman" w:hAnsi="Times New Roman"/>
        </w:rPr>
      </w:pPr>
    </w:p>
    <w:p w:rsidR="00BE19CA" w:rsidRPr="0003445D" w:rsidRDefault="00BE19CA" w:rsidP="00BE19CA">
      <w:pPr>
        <w:spacing w:after="0" w:line="240" w:lineRule="auto"/>
        <w:jc w:val="both"/>
        <w:rPr>
          <w:rFonts w:ascii="Times New Roman" w:hAnsi="Times New Roman"/>
        </w:rPr>
      </w:pPr>
      <w:r w:rsidRPr="0003445D">
        <w:rPr>
          <w:rFonts w:ascii="Times New Roman" w:hAnsi="Times New Roman"/>
        </w:rPr>
        <w:t>|_|depunem ofertă alternativă, ale carei detalii sunt prezentate într-un formular de ofertă separat, marcat în mod clar „alternativă”/”altă ofertă”.</w:t>
      </w:r>
    </w:p>
    <w:p w:rsidR="00BE19CA" w:rsidRPr="0003445D" w:rsidRDefault="00BE19CA" w:rsidP="00BE19CA">
      <w:pPr>
        <w:spacing w:after="0" w:line="240" w:lineRule="auto"/>
        <w:jc w:val="both"/>
        <w:rPr>
          <w:rFonts w:ascii="Times New Roman" w:hAnsi="Times New Roman"/>
        </w:rPr>
      </w:pPr>
      <w:r w:rsidRPr="0003445D">
        <w:rPr>
          <w:rFonts w:ascii="Times New Roman" w:hAnsi="Times New Roman"/>
        </w:rPr>
        <w:t>|_|nu depunem ofertă alternativă.</w:t>
      </w:r>
    </w:p>
    <w:p w:rsidR="00BE19CA" w:rsidRPr="0003445D" w:rsidRDefault="00BE19CA" w:rsidP="00BE19CA">
      <w:pPr>
        <w:spacing w:after="0" w:line="240" w:lineRule="auto"/>
        <w:jc w:val="both"/>
        <w:rPr>
          <w:rFonts w:ascii="Times New Roman" w:hAnsi="Times New Roman"/>
          <w:i/>
        </w:rPr>
      </w:pPr>
    </w:p>
    <w:p w:rsidR="00BE19CA" w:rsidRPr="0003445D" w:rsidRDefault="00BE19CA" w:rsidP="00BE19CA">
      <w:pPr>
        <w:spacing w:after="0" w:line="240" w:lineRule="auto"/>
        <w:jc w:val="both"/>
        <w:rPr>
          <w:rFonts w:ascii="Times New Roman" w:hAnsi="Times New Roman"/>
          <w:i/>
        </w:rPr>
      </w:pPr>
      <w:r w:rsidRPr="0003445D">
        <w:rPr>
          <w:rFonts w:ascii="Times New Roman" w:hAnsi="Times New Roman"/>
        </w:rPr>
        <w:t>6. Până la încheierea şi semnarea contractului de achiziţie publică aceasta ofertă, împreună cu comunicarea transmisă de dumneavoastră, prin care oferta noastră este acceptată ca fiindcâştigătoare, vor constitui un contract angajant între noi.</w:t>
      </w:r>
    </w:p>
    <w:p w:rsidR="00BE19CA" w:rsidRPr="0003445D" w:rsidRDefault="00BE19CA" w:rsidP="00BE19CA">
      <w:pPr>
        <w:spacing w:after="0" w:line="240" w:lineRule="auto"/>
        <w:ind w:firstLine="720"/>
        <w:jc w:val="both"/>
        <w:rPr>
          <w:rFonts w:ascii="Times New Roman" w:hAnsi="Times New Roman"/>
        </w:rPr>
      </w:pPr>
    </w:p>
    <w:p w:rsidR="00BE19CA" w:rsidRPr="0003445D" w:rsidRDefault="00BE19CA" w:rsidP="00BE19CA">
      <w:pPr>
        <w:spacing w:after="0" w:line="240" w:lineRule="auto"/>
        <w:jc w:val="both"/>
        <w:rPr>
          <w:rFonts w:ascii="Times New Roman" w:hAnsi="Times New Roman"/>
        </w:rPr>
      </w:pPr>
      <w:r w:rsidRPr="0003445D">
        <w:rPr>
          <w:rFonts w:ascii="Times New Roman" w:hAnsi="Times New Roman"/>
        </w:rPr>
        <w:t>7. Înţelegem că nu sunteţi obligaţi să acceptaţi oferta cu cel mai scăzut preţ sau orice ofertă primită.</w:t>
      </w:r>
    </w:p>
    <w:p w:rsidR="00BE19CA" w:rsidRPr="0003445D" w:rsidRDefault="00BE19CA" w:rsidP="00BE19CA">
      <w:pPr>
        <w:ind w:firstLine="720"/>
        <w:jc w:val="both"/>
        <w:rPr>
          <w:rFonts w:ascii="Times New Roman" w:hAnsi="Times New Roman"/>
        </w:rPr>
      </w:pPr>
      <w:r w:rsidRPr="0003445D">
        <w:rPr>
          <w:rFonts w:ascii="Times New Roman" w:hAnsi="Times New Roman"/>
        </w:rPr>
        <w:t>Data _____/_____/_____</w:t>
      </w:r>
    </w:p>
    <w:p w:rsidR="00BE19CA" w:rsidRPr="0003445D" w:rsidRDefault="00BE19CA" w:rsidP="00BE19CA">
      <w:pPr>
        <w:jc w:val="center"/>
        <w:rPr>
          <w:rFonts w:ascii="Times New Roman" w:hAnsi="Times New Roman"/>
        </w:rPr>
      </w:pPr>
      <w:r w:rsidRPr="0003445D">
        <w:rPr>
          <w:rFonts w:ascii="Times New Roman" w:hAnsi="Times New Roman"/>
        </w:rPr>
        <w:t>...............................................................................,</w:t>
      </w:r>
    </w:p>
    <w:p w:rsidR="00BE19CA" w:rsidRPr="0003445D" w:rsidRDefault="00BE19CA" w:rsidP="00BE19CA">
      <w:pPr>
        <w:jc w:val="center"/>
        <w:rPr>
          <w:rFonts w:ascii="Times New Roman" w:hAnsi="Times New Roman"/>
          <w:i/>
        </w:rPr>
      </w:pPr>
      <w:r w:rsidRPr="0003445D">
        <w:rPr>
          <w:rFonts w:ascii="Times New Roman" w:hAnsi="Times New Roman"/>
          <w:i/>
        </w:rPr>
        <w:t xml:space="preserve">(nume, prenume şi semnătură), </w:t>
      </w:r>
    </w:p>
    <w:p w:rsidR="00BE19CA" w:rsidRPr="0003445D" w:rsidRDefault="00BE19CA" w:rsidP="00BE19CA">
      <w:pPr>
        <w:jc w:val="center"/>
        <w:rPr>
          <w:rFonts w:ascii="Times New Roman" w:hAnsi="Times New Roman"/>
          <w:i/>
        </w:rPr>
      </w:pPr>
    </w:p>
    <w:p w:rsidR="00BE19CA" w:rsidRPr="0003445D" w:rsidRDefault="00BE19CA" w:rsidP="00BE19CA">
      <w:pPr>
        <w:jc w:val="center"/>
        <w:rPr>
          <w:rFonts w:ascii="Times New Roman" w:hAnsi="Times New Roman"/>
          <w:i/>
        </w:rPr>
      </w:pPr>
      <w:r w:rsidRPr="0003445D">
        <w:rPr>
          <w:rFonts w:ascii="Times New Roman" w:hAnsi="Times New Roman"/>
          <w:i/>
        </w:rPr>
        <w:t>L.S.</w:t>
      </w:r>
    </w:p>
    <w:p w:rsidR="00BE19CA" w:rsidRPr="0003445D" w:rsidRDefault="00BE19CA" w:rsidP="00BE19CA">
      <w:pPr>
        <w:jc w:val="both"/>
        <w:rPr>
          <w:rFonts w:ascii="Times New Roman" w:hAnsi="Times New Roman"/>
          <w:i/>
        </w:rPr>
      </w:pPr>
    </w:p>
    <w:p w:rsidR="00BE19CA" w:rsidRPr="0003445D" w:rsidRDefault="00BE19CA" w:rsidP="00BE19CA">
      <w:pPr>
        <w:jc w:val="both"/>
        <w:rPr>
          <w:rFonts w:ascii="Times New Roman" w:hAnsi="Times New Roman"/>
          <w:i/>
        </w:rPr>
      </w:pPr>
      <w:r w:rsidRPr="0003445D">
        <w:rPr>
          <w:rFonts w:ascii="Times New Roman" w:hAnsi="Times New Roman"/>
        </w:rPr>
        <w:t xml:space="preserve">în calitate de ............................................ legal autorizat să semnez oferta pentru şi în numele ....................................... </w:t>
      </w:r>
      <w:r w:rsidRPr="0003445D">
        <w:rPr>
          <w:rFonts w:ascii="Times New Roman" w:hAnsi="Times New Roman"/>
          <w:i/>
        </w:rPr>
        <w:t>(denumirea/numele operatorului economic)</w:t>
      </w:r>
    </w:p>
    <w:p w:rsidR="00BE19CA" w:rsidRPr="0003445D" w:rsidRDefault="00BE19CA" w:rsidP="00BE19CA">
      <w:pPr>
        <w:spacing w:after="0"/>
        <w:jc w:val="both"/>
        <w:rPr>
          <w:rFonts w:ascii="Times New Roman" w:hAnsi="Times New Roman"/>
          <w:b/>
          <w:bCs/>
          <w:sz w:val="20"/>
          <w:szCs w:val="20"/>
        </w:rPr>
      </w:pPr>
    </w:p>
    <w:p w:rsidR="005557BF" w:rsidRPr="0003445D" w:rsidRDefault="005557BF" w:rsidP="00BE19CA">
      <w:pPr>
        <w:spacing w:after="0"/>
        <w:jc w:val="both"/>
        <w:rPr>
          <w:rFonts w:ascii="Times New Roman" w:hAnsi="Times New Roman"/>
          <w:b/>
          <w:bCs/>
          <w:sz w:val="20"/>
          <w:szCs w:val="20"/>
        </w:rPr>
      </w:pPr>
    </w:p>
    <w:p w:rsidR="005557BF" w:rsidRPr="0003445D" w:rsidRDefault="005557BF" w:rsidP="00BE19CA">
      <w:pPr>
        <w:spacing w:after="0"/>
        <w:jc w:val="both"/>
        <w:rPr>
          <w:rFonts w:ascii="Times New Roman" w:hAnsi="Times New Roman"/>
          <w:b/>
          <w:bCs/>
          <w:sz w:val="20"/>
          <w:szCs w:val="20"/>
        </w:rPr>
      </w:pPr>
    </w:p>
    <w:p w:rsidR="005557BF" w:rsidRDefault="005557BF" w:rsidP="00BE19CA">
      <w:pPr>
        <w:spacing w:after="0"/>
        <w:jc w:val="both"/>
        <w:rPr>
          <w:rFonts w:ascii="Times New Roman" w:hAnsi="Times New Roman"/>
          <w:b/>
          <w:bCs/>
          <w:sz w:val="20"/>
          <w:szCs w:val="20"/>
        </w:rPr>
      </w:pPr>
    </w:p>
    <w:p w:rsidR="00F16C27" w:rsidRPr="0003445D" w:rsidRDefault="00F16C27" w:rsidP="00F16C27">
      <w:pPr>
        <w:spacing w:after="0"/>
        <w:ind w:left="6480"/>
        <w:jc w:val="right"/>
        <w:rPr>
          <w:rFonts w:ascii="Times New Roman" w:hAnsi="Times New Roman"/>
          <w:noProof/>
          <w:sz w:val="20"/>
          <w:szCs w:val="20"/>
        </w:rPr>
      </w:pPr>
      <w:r>
        <w:rPr>
          <w:rFonts w:ascii="Times New Roman" w:hAnsi="Times New Roman"/>
          <w:b/>
          <w:noProof/>
          <w:sz w:val="20"/>
          <w:szCs w:val="20"/>
        </w:rPr>
        <w:t xml:space="preserve">ANEXA </w:t>
      </w:r>
      <w:r w:rsidRPr="0003445D">
        <w:rPr>
          <w:rFonts w:ascii="Times New Roman" w:hAnsi="Times New Roman"/>
          <w:b/>
          <w:noProof/>
          <w:sz w:val="20"/>
          <w:szCs w:val="20"/>
        </w:rPr>
        <w:t>FORMULAR 15</w:t>
      </w:r>
    </w:p>
    <w:p w:rsidR="00F16C27" w:rsidRDefault="00F16C27" w:rsidP="00BE19CA">
      <w:pPr>
        <w:spacing w:after="0"/>
        <w:jc w:val="both"/>
        <w:rPr>
          <w:rFonts w:ascii="Times New Roman" w:hAnsi="Times New Roman"/>
          <w:b/>
          <w:bCs/>
          <w:sz w:val="20"/>
          <w:szCs w:val="20"/>
        </w:rPr>
      </w:pPr>
    </w:p>
    <w:p w:rsidR="00F16C27" w:rsidRDefault="00F16C27" w:rsidP="00BE19CA">
      <w:pPr>
        <w:spacing w:after="0"/>
        <w:jc w:val="both"/>
        <w:rPr>
          <w:rFonts w:ascii="Times New Roman" w:hAnsi="Times New Roman"/>
          <w:b/>
          <w:bCs/>
          <w:sz w:val="20"/>
          <w:szCs w:val="20"/>
        </w:rPr>
      </w:pPr>
    </w:p>
    <w:p w:rsidR="00F16C27" w:rsidRDefault="00F16C27" w:rsidP="00BE19CA">
      <w:pPr>
        <w:spacing w:after="0"/>
        <w:jc w:val="both"/>
        <w:rPr>
          <w:rFonts w:ascii="Times New Roman" w:hAnsi="Times New Roman"/>
          <w:b/>
          <w:bCs/>
          <w:sz w:val="20"/>
          <w:szCs w:val="20"/>
        </w:rPr>
      </w:pPr>
    </w:p>
    <w:p w:rsidR="00D4520D" w:rsidRPr="00C32D36" w:rsidRDefault="00D4520D" w:rsidP="00D4520D">
      <w:pPr>
        <w:spacing w:after="0" w:line="240" w:lineRule="auto"/>
        <w:jc w:val="center"/>
        <w:rPr>
          <w:rFonts w:ascii="Times New Roman" w:hAnsi="Times New Roman"/>
          <w:b/>
        </w:rPr>
      </w:pPr>
      <w:r w:rsidRPr="00C32D36">
        <w:rPr>
          <w:rFonts w:ascii="Times New Roman" w:hAnsi="Times New Roman"/>
          <w:b/>
        </w:rPr>
        <w:t xml:space="preserve">CALCULAȚIE DE PREȚ ptr VALOAREA LUNARA OFERTATA </w:t>
      </w:r>
    </w:p>
    <w:p w:rsidR="00F16C27" w:rsidRPr="00C32D36" w:rsidRDefault="00F16C27" w:rsidP="00BE19CA">
      <w:pPr>
        <w:spacing w:after="0"/>
        <w:jc w:val="both"/>
        <w:rPr>
          <w:rFonts w:ascii="Times New Roman" w:hAnsi="Times New Roman"/>
          <w:b/>
          <w:bCs/>
        </w:rPr>
      </w:pPr>
    </w:p>
    <w:p w:rsidR="00F16C27" w:rsidRPr="00C32D36" w:rsidRDefault="00F16C27" w:rsidP="00BE19CA">
      <w:pPr>
        <w:spacing w:after="0"/>
        <w:jc w:val="both"/>
        <w:rPr>
          <w:rFonts w:ascii="Times New Roman" w:hAnsi="Times New Roman"/>
          <w:b/>
          <w:bCs/>
        </w:rPr>
      </w:pPr>
    </w:p>
    <w:tbl>
      <w:tblPr>
        <w:tblStyle w:val="TableGrid"/>
        <w:tblW w:w="11527" w:type="dxa"/>
        <w:tblInd w:w="-792" w:type="dxa"/>
        <w:tblLook w:val="04A0"/>
      </w:tblPr>
      <w:tblGrid>
        <w:gridCol w:w="852"/>
        <w:gridCol w:w="1536"/>
        <w:gridCol w:w="974"/>
        <w:gridCol w:w="901"/>
        <w:gridCol w:w="986"/>
        <w:gridCol w:w="815"/>
        <w:gridCol w:w="1011"/>
        <w:gridCol w:w="1096"/>
        <w:gridCol w:w="1023"/>
        <w:gridCol w:w="1133"/>
        <w:gridCol w:w="1200"/>
      </w:tblGrid>
      <w:tr w:rsidR="00D4520D" w:rsidRPr="00C32D36" w:rsidTr="002852E8">
        <w:tc>
          <w:tcPr>
            <w:tcW w:w="852"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Pozitie in tabel caiet de sarcini</w:t>
            </w:r>
          </w:p>
        </w:tc>
        <w:tc>
          <w:tcPr>
            <w:tcW w:w="153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Denumire post din caiet de sarcini</w:t>
            </w:r>
          </w:p>
        </w:tc>
        <w:tc>
          <w:tcPr>
            <w:tcW w:w="974"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Nr.ore prestate</w:t>
            </w:r>
          </w:p>
        </w:tc>
        <w:tc>
          <w:tcPr>
            <w:tcW w:w="901"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Salariu</w:t>
            </w:r>
          </w:p>
        </w:tc>
        <w:tc>
          <w:tcPr>
            <w:tcW w:w="98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Spor vechime</w:t>
            </w:r>
          </w:p>
        </w:tc>
        <w:tc>
          <w:tcPr>
            <w:tcW w:w="815" w:type="dxa"/>
          </w:tcPr>
          <w:p w:rsidR="00C32D36" w:rsidRDefault="00D4520D" w:rsidP="00D4520D">
            <w:pPr>
              <w:rPr>
                <w:rFonts w:ascii="Times New Roman" w:hAnsi="Times New Roman"/>
                <w:b/>
                <w:sz w:val="22"/>
                <w:szCs w:val="22"/>
              </w:rPr>
            </w:pPr>
            <w:r w:rsidRPr="00C32D36">
              <w:rPr>
                <w:rFonts w:ascii="Times New Roman" w:hAnsi="Times New Roman"/>
                <w:b/>
                <w:sz w:val="22"/>
                <w:szCs w:val="22"/>
              </w:rPr>
              <w:t>Spor fix cond.</w:t>
            </w:r>
          </w:p>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nocive</w:t>
            </w:r>
          </w:p>
        </w:tc>
        <w:tc>
          <w:tcPr>
            <w:tcW w:w="1011"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Total drepturi</w:t>
            </w:r>
          </w:p>
        </w:tc>
        <w:tc>
          <w:tcPr>
            <w:tcW w:w="109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Cote anjajator</w:t>
            </w:r>
          </w:p>
        </w:tc>
        <w:tc>
          <w:tcPr>
            <w:tcW w:w="1023"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Total chelt.</w:t>
            </w:r>
          </w:p>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personal</w:t>
            </w:r>
          </w:p>
        </w:tc>
        <w:tc>
          <w:tcPr>
            <w:tcW w:w="1133"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Cheltuieli indirecte</w:t>
            </w:r>
          </w:p>
        </w:tc>
        <w:tc>
          <w:tcPr>
            <w:tcW w:w="1200"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Total chelt./luna</w:t>
            </w:r>
          </w:p>
        </w:tc>
      </w:tr>
      <w:tr w:rsidR="00D4520D" w:rsidRPr="00C32D36" w:rsidTr="002852E8">
        <w:tc>
          <w:tcPr>
            <w:tcW w:w="852" w:type="dxa"/>
          </w:tcPr>
          <w:p w:rsidR="00D4520D" w:rsidRPr="00C32D36" w:rsidRDefault="008E0328" w:rsidP="00D4520D">
            <w:pPr>
              <w:rPr>
                <w:rFonts w:ascii="Times New Roman" w:hAnsi="Times New Roman"/>
                <w:b/>
                <w:sz w:val="22"/>
                <w:szCs w:val="22"/>
              </w:rPr>
            </w:pPr>
            <w:r>
              <w:rPr>
                <w:rFonts w:ascii="Times New Roman" w:hAnsi="Times New Roman"/>
                <w:b/>
                <w:sz w:val="22"/>
                <w:szCs w:val="22"/>
              </w:rPr>
              <w:t>1</w:t>
            </w:r>
          </w:p>
        </w:tc>
        <w:tc>
          <w:tcPr>
            <w:tcW w:w="153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Infirmier chimie sanitara</w:t>
            </w:r>
          </w:p>
        </w:tc>
        <w:tc>
          <w:tcPr>
            <w:tcW w:w="974" w:type="dxa"/>
          </w:tcPr>
          <w:p w:rsidR="00D4520D" w:rsidRPr="00C32D36" w:rsidRDefault="00D4520D" w:rsidP="00D4520D">
            <w:pPr>
              <w:rPr>
                <w:rFonts w:ascii="Times New Roman" w:hAnsi="Times New Roman"/>
                <w:sz w:val="22"/>
                <w:szCs w:val="22"/>
              </w:rPr>
            </w:pPr>
            <w:r w:rsidRPr="00C32D36">
              <w:rPr>
                <w:rFonts w:ascii="Times New Roman" w:hAnsi="Times New Roman"/>
                <w:sz w:val="22"/>
                <w:szCs w:val="22"/>
              </w:rPr>
              <w:t>8</w:t>
            </w:r>
          </w:p>
        </w:tc>
        <w:tc>
          <w:tcPr>
            <w:tcW w:w="901" w:type="dxa"/>
          </w:tcPr>
          <w:p w:rsidR="00D4520D" w:rsidRPr="00C32D36" w:rsidRDefault="00D4520D" w:rsidP="00D4520D">
            <w:pPr>
              <w:rPr>
                <w:rFonts w:ascii="Times New Roman" w:hAnsi="Times New Roman"/>
                <w:sz w:val="22"/>
                <w:szCs w:val="22"/>
              </w:rPr>
            </w:pPr>
          </w:p>
        </w:tc>
        <w:tc>
          <w:tcPr>
            <w:tcW w:w="986" w:type="dxa"/>
          </w:tcPr>
          <w:p w:rsidR="00D4520D" w:rsidRPr="00C32D36" w:rsidRDefault="00D4520D" w:rsidP="00D4520D">
            <w:pPr>
              <w:rPr>
                <w:rFonts w:ascii="Times New Roman" w:hAnsi="Times New Roman"/>
                <w:sz w:val="22"/>
                <w:szCs w:val="22"/>
              </w:rPr>
            </w:pPr>
          </w:p>
        </w:tc>
        <w:tc>
          <w:tcPr>
            <w:tcW w:w="815" w:type="dxa"/>
          </w:tcPr>
          <w:p w:rsidR="00D4520D" w:rsidRPr="00C32D36" w:rsidRDefault="00D4520D" w:rsidP="00D4520D">
            <w:pPr>
              <w:rPr>
                <w:rFonts w:ascii="Times New Roman" w:hAnsi="Times New Roman"/>
                <w:sz w:val="22"/>
                <w:szCs w:val="22"/>
              </w:rPr>
            </w:pPr>
          </w:p>
        </w:tc>
        <w:tc>
          <w:tcPr>
            <w:tcW w:w="1011" w:type="dxa"/>
          </w:tcPr>
          <w:p w:rsidR="00D4520D" w:rsidRPr="00C32D36" w:rsidRDefault="00D4520D" w:rsidP="00D4520D">
            <w:pPr>
              <w:rPr>
                <w:rFonts w:ascii="Times New Roman" w:hAnsi="Times New Roman"/>
                <w:sz w:val="22"/>
                <w:szCs w:val="22"/>
              </w:rPr>
            </w:pPr>
          </w:p>
        </w:tc>
        <w:tc>
          <w:tcPr>
            <w:tcW w:w="1096" w:type="dxa"/>
          </w:tcPr>
          <w:p w:rsidR="00D4520D" w:rsidRPr="00C32D36" w:rsidRDefault="00D4520D" w:rsidP="00D4520D">
            <w:pPr>
              <w:rPr>
                <w:rFonts w:ascii="Times New Roman" w:hAnsi="Times New Roman"/>
                <w:sz w:val="22"/>
                <w:szCs w:val="22"/>
              </w:rPr>
            </w:pPr>
          </w:p>
        </w:tc>
        <w:tc>
          <w:tcPr>
            <w:tcW w:w="1023" w:type="dxa"/>
          </w:tcPr>
          <w:p w:rsidR="00D4520D" w:rsidRPr="00C32D36" w:rsidRDefault="00D4520D" w:rsidP="00D4520D">
            <w:pPr>
              <w:rPr>
                <w:rFonts w:ascii="Times New Roman" w:hAnsi="Times New Roman"/>
                <w:sz w:val="22"/>
                <w:szCs w:val="22"/>
              </w:rPr>
            </w:pPr>
          </w:p>
        </w:tc>
        <w:tc>
          <w:tcPr>
            <w:tcW w:w="1133" w:type="dxa"/>
          </w:tcPr>
          <w:p w:rsidR="00D4520D" w:rsidRPr="00C32D36" w:rsidRDefault="00D4520D" w:rsidP="00D4520D">
            <w:pPr>
              <w:rPr>
                <w:rFonts w:ascii="Times New Roman" w:hAnsi="Times New Roman"/>
                <w:sz w:val="22"/>
                <w:szCs w:val="22"/>
              </w:rPr>
            </w:pPr>
          </w:p>
        </w:tc>
        <w:tc>
          <w:tcPr>
            <w:tcW w:w="1200" w:type="dxa"/>
          </w:tcPr>
          <w:p w:rsidR="00D4520D" w:rsidRPr="00C32D36" w:rsidRDefault="00D4520D" w:rsidP="00D4520D">
            <w:pPr>
              <w:rPr>
                <w:rFonts w:ascii="Times New Roman" w:hAnsi="Times New Roman"/>
                <w:sz w:val="22"/>
                <w:szCs w:val="22"/>
              </w:rPr>
            </w:pPr>
          </w:p>
        </w:tc>
      </w:tr>
      <w:tr w:rsidR="00D4520D" w:rsidRPr="00C32D36" w:rsidTr="002852E8">
        <w:tc>
          <w:tcPr>
            <w:tcW w:w="852" w:type="dxa"/>
          </w:tcPr>
          <w:p w:rsidR="00D4520D" w:rsidRPr="00C32D36" w:rsidRDefault="008E0328" w:rsidP="00D4520D">
            <w:pPr>
              <w:rPr>
                <w:rFonts w:ascii="Times New Roman" w:hAnsi="Times New Roman"/>
                <w:b/>
                <w:sz w:val="22"/>
                <w:szCs w:val="22"/>
              </w:rPr>
            </w:pPr>
            <w:r>
              <w:rPr>
                <w:rFonts w:ascii="Times New Roman" w:hAnsi="Times New Roman"/>
                <w:b/>
                <w:sz w:val="22"/>
                <w:szCs w:val="22"/>
              </w:rPr>
              <w:t>1</w:t>
            </w:r>
          </w:p>
        </w:tc>
        <w:tc>
          <w:tcPr>
            <w:tcW w:w="153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Infirmier chimie sanitara</w:t>
            </w:r>
          </w:p>
        </w:tc>
        <w:tc>
          <w:tcPr>
            <w:tcW w:w="974" w:type="dxa"/>
          </w:tcPr>
          <w:p w:rsidR="00D4520D" w:rsidRPr="00C32D36" w:rsidRDefault="00D4520D" w:rsidP="00D4520D">
            <w:pPr>
              <w:rPr>
                <w:rFonts w:ascii="Times New Roman" w:hAnsi="Times New Roman"/>
                <w:sz w:val="22"/>
                <w:szCs w:val="22"/>
              </w:rPr>
            </w:pPr>
            <w:r w:rsidRPr="00C32D36">
              <w:rPr>
                <w:rFonts w:ascii="Times New Roman" w:hAnsi="Times New Roman"/>
                <w:sz w:val="22"/>
                <w:szCs w:val="22"/>
              </w:rPr>
              <w:t>8</w:t>
            </w:r>
          </w:p>
        </w:tc>
        <w:tc>
          <w:tcPr>
            <w:tcW w:w="901" w:type="dxa"/>
          </w:tcPr>
          <w:p w:rsidR="00D4520D" w:rsidRPr="00C32D36" w:rsidRDefault="00D4520D" w:rsidP="00D4520D">
            <w:pPr>
              <w:rPr>
                <w:rFonts w:ascii="Times New Roman" w:hAnsi="Times New Roman"/>
                <w:sz w:val="22"/>
                <w:szCs w:val="22"/>
              </w:rPr>
            </w:pPr>
          </w:p>
        </w:tc>
        <w:tc>
          <w:tcPr>
            <w:tcW w:w="986" w:type="dxa"/>
          </w:tcPr>
          <w:p w:rsidR="00D4520D" w:rsidRPr="00C32D36" w:rsidRDefault="00D4520D" w:rsidP="00D4520D">
            <w:pPr>
              <w:rPr>
                <w:rFonts w:ascii="Times New Roman" w:hAnsi="Times New Roman"/>
                <w:sz w:val="22"/>
                <w:szCs w:val="22"/>
              </w:rPr>
            </w:pPr>
          </w:p>
        </w:tc>
        <w:tc>
          <w:tcPr>
            <w:tcW w:w="815" w:type="dxa"/>
          </w:tcPr>
          <w:p w:rsidR="00D4520D" w:rsidRPr="00C32D36" w:rsidRDefault="00D4520D" w:rsidP="00D4520D">
            <w:pPr>
              <w:rPr>
                <w:rFonts w:ascii="Times New Roman" w:hAnsi="Times New Roman"/>
                <w:sz w:val="22"/>
                <w:szCs w:val="22"/>
              </w:rPr>
            </w:pPr>
          </w:p>
        </w:tc>
        <w:tc>
          <w:tcPr>
            <w:tcW w:w="1011" w:type="dxa"/>
          </w:tcPr>
          <w:p w:rsidR="00D4520D" w:rsidRPr="00C32D36" w:rsidRDefault="00D4520D" w:rsidP="00D4520D">
            <w:pPr>
              <w:rPr>
                <w:rFonts w:ascii="Times New Roman" w:hAnsi="Times New Roman"/>
                <w:sz w:val="22"/>
                <w:szCs w:val="22"/>
              </w:rPr>
            </w:pPr>
          </w:p>
        </w:tc>
        <w:tc>
          <w:tcPr>
            <w:tcW w:w="1096" w:type="dxa"/>
          </w:tcPr>
          <w:p w:rsidR="00D4520D" w:rsidRPr="00C32D36" w:rsidRDefault="00D4520D" w:rsidP="00D4520D">
            <w:pPr>
              <w:rPr>
                <w:rFonts w:ascii="Times New Roman" w:hAnsi="Times New Roman"/>
                <w:sz w:val="22"/>
                <w:szCs w:val="22"/>
              </w:rPr>
            </w:pPr>
          </w:p>
        </w:tc>
        <w:tc>
          <w:tcPr>
            <w:tcW w:w="1023" w:type="dxa"/>
          </w:tcPr>
          <w:p w:rsidR="00D4520D" w:rsidRPr="00C32D36" w:rsidRDefault="00D4520D" w:rsidP="00D4520D">
            <w:pPr>
              <w:rPr>
                <w:rFonts w:ascii="Times New Roman" w:hAnsi="Times New Roman"/>
                <w:sz w:val="22"/>
                <w:szCs w:val="22"/>
              </w:rPr>
            </w:pPr>
          </w:p>
        </w:tc>
        <w:tc>
          <w:tcPr>
            <w:tcW w:w="1133" w:type="dxa"/>
          </w:tcPr>
          <w:p w:rsidR="00D4520D" w:rsidRPr="00C32D36" w:rsidRDefault="00D4520D" w:rsidP="00D4520D">
            <w:pPr>
              <w:rPr>
                <w:rFonts w:ascii="Times New Roman" w:hAnsi="Times New Roman"/>
                <w:sz w:val="22"/>
                <w:szCs w:val="22"/>
              </w:rPr>
            </w:pPr>
          </w:p>
        </w:tc>
        <w:tc>
          <w:tcPr>
            <w:tcW w:w="1200" w:type="dxa"/>
          </w:tcPr>
          <w:p w:rsidR="00D4520D" w:rsidRPr="00C32D36" w:rsidRDefault="00D4520D" w:rsidP="00D4520D">
            <w:pPr>
              <w:rPr>
                <w:rFonts w:ascii="Times New Roman" w:hAnsi="Times New Roman"/>
                <w:sz w:val="22"/>
                <w:szCs w:val="22"/>
              </w:rPr>
            </w:pPr>
          </w:p>
        </w:tc>
      </w:tr>
      <w:tr w:rsidR="00D4520D" w:rsidRPr="00C32D36" w:rsidTr="002852E8">
        <w:tc>
          <w:tcPr>
            <w:tcW w:w="852" w:type="dxa"/>
          </w:tcPr>
          <w:p w:rsidR="00D4520D" w:rsidRPr="00C32D36" w:rsidRDefault="008E0328" w:rsidP="00D4520D">
            <w:pPr>
              <w:rPr>
                <w:rFonts w:ascii="Times New Roman" w:hAnsi="Times New Roman"/>
                <w:b/>
                <w:sz w:val="22"/>
                <w:szCs w:val="22"/>
              </w:rPr>
            </w:pPr>
            <w:r>
              <w:rPr>
                <w:rFonts w:ascii="Times New Roman" w:hAnsi="Times New Roman"/>
                <w:b/>
                <w:sz w:val="22"/>
                <w:szCs w:val="22"/>
              </w:rPr>
              <w:t>2</w:t>
            </w:r>
          </w:p>
        </w:tc>
        <w:tc>
          <w:tcPr>
            <w:tcW w:w="1536" w:type="dxa"/>
          </w:tcPr>
          <w:p w:rsidR="00D4520D" w:rsidRPr="00C32D36" w:rsidRDefault="00D4520D" w:rsidP="008E0328">
            <w:pPr>
              <w:rPr>
                <w:rFonts w:ascii="Times New Roman" w:hAnsi="Times New Roman"/>
                <w:b/>
                <w:sz w:val="22"/>
                <w:szCs w:val="22"/>
              </w:rPr>
            </w:pPr>
            <w:r w:rsidRPr="00C32D36">
              <w:rPr>
                <w:rFonts w:ascii="Times New Roman" w:hAnsi="Times New Roman"/>
                <w:b/>
                <w:sz w:val="22"/>
                <w:szCs w:val="22"/>
              </w:rPr>
              <w:t xml:space="preserve">Infirmiera sterilizare si </w:t>
            </w:r>
            <w:r w:rsidR="008E0328">
              <w:rPr>
                <w:rFonts w:ascii="Times New Roman" w:hAnsi="Times New Roman"/>
                <w:b/>
                <w:sz w:val="22"/>
                <w:szCs w:val="22"/>
              </w:rPr>
              <w:t>microbiologie</w:t>
            </w:r>
          </w:p>
        </w:tc>
        <w:tc>
          <w:tcPr>
            <w:tcW w:w="974" w:type="dxa"/>
          </w:tcPr>
          <w:p w:rsidR="00D4520D" w:rsidRPr="00C32D36" w:rsidRDefault="008E0328" w:rsidP="00D4520D">
            <w:pPr>
              <w:rPr>
                <w:rFonts w:ascii="Times New Roman" w:hAnsi="Times New Roman"/>
                <w:sz w:val="22"/>
                <w:szCs w:val="22"/>
              </w:rPr>
            </w:pPr>
            <w:r>
              <w:rPr>
                <w:rFonts w:ascii="Times New Roman" w:hAnsi="Times New Roman"/>
                <w:sz w:val="22"/>
                <w:szCs w:val="22"/>
              </w:rPr>
              <w:t>8</w:t>
            </w:r>
          </w:p>
        </w:tc>
        <w:tc>
          <w:tcPr>
            <w:tcW w:w="901" w:type="dxa"/>
          </w:tcPr>
          <w:p w:rsidR="00D4520D" w:rsidRPr="00C32D36" w:rsidRDefault="00D4520D" w:rsidP="00D4520D">
            <w:pPr>
              <w:rPr>
                <w:rFonts w:ascii="Times New Roman" w:hAnsi="Times New Roman"/>
                <w:sz w:val="22"/>
                <w:szCs w:val="22"/>
              </w:rPr>
            </w:pPr>
          </w:p>
        </w:tc>
        <w:tc>
          <w:tcPr>
            <w:tcW w:w="986" w:type="dxa"/>
          </w:tcPr>
          <w:p w:rsidR="00D4520D" w:rsidRPr="00C32D36" w:rsidRDefault="00D4520D" w:rsidP="00D4520D">
            <w:pPr>
              <w:rPr>
                <w:rFonts w:ascii="Times New Roman" w:hAnsi="Times New Roman"/>
                <w:sz w:val="22"/>
                <w:szCs w:val="22"/>
              </w:rPr>
            </w:pPr>
          </w:p>
        </w:tc>
        <w:tc>
          <w:tcPr>
            <w:tcW w:w="815" w:type="dxa"/>
          </w:tcPr>
          <w:p w:rsidR="00D4520D" w:rsidRPr="00C32D36" w:rsidRDefault="00D4520D" w:rsidP="00D4520D">
            <w:pPr>
              <w:rPr>
                <w:rFonts w:ascii="Times New Roman" w:hAnsi="Times New Roman"/>
                <w:sz w:val="22"/>
                <w:szCs w:val="22"/>
              </w:rPr>
            </w:pPr>
          </w:p>
        </w:tc>
        <w:tc>
          <w:tcPr>
            <w:tcW w:w="1011" w:type="dxa"/>
          </w:tcPr>
          <w:p w:rsidR="00D4520D" w:rsidRPr="00C32D36" w:rsidRDefault="00D4520D" w:rsidP="00D4520D">
            <w:pPr>
              <w:rPr>
                <w:rFonts w:ascii="Times New Roman" w:hAnsi="Times New Roman"/>
                <w:sz w:val="22"/>
                <w:szCs w:val="22"/>
              </w:rPr>
            </w:pPr>
          </w:p>
        </w:tc>
        <w:tc>
          <w:tcPr>
            <w:tcW w:w="1096" w:type="dxa"/>
          </w:tcPr>
          <w:p w:rsidR="00D4520D" w:rsidRPr="00C32D36" w:rsidRDefault="00D4520D" w:rsidP="00D4520D">
            <w:pPr>
              <w:rPr>
                <w:rFonts w:ascii="Times New Roman" w:hAnsi="Times New Roman"/>
                <w:sz w:val="22"/>
                <w:szCs w:val="22"/>
              </w:rPr>
            </w:pPr>
          </w:p>
        </w:tc>
        <w:tc>
          <w:tcPr>
            <w:tcW w:w="1023" w:type="dxa"/>
          </w:tcPr>
          <w:p w:rsidR="00D4520D" w:rsidRPr="00C32D36" w:rsidRDefault="00D4520D" w:rsidP="00D4520D">
            <w:pPr>
              <w:rPr>
                <w:rFonts w:ascii="Times New Roman" w:hAnsi="Times New Roman"/>
                <w:sz w:val="22"/>
                <w:szCs w:val="22"/>
              </w:rPr>
            </w:pPr>
          </w:p>
        </w:tc>
        <w:tc>
          <w:tcPr>
            <w:tcW w:w="1133" w:type="dxa"/>
          </w:tcPr>
          <w:p w:rsidR="00D4520D" w:rsidRPr="00C32D36" w:rsidRDefault="00D4520D" w:rsidP="00D4520D">
            <w:pPr>
              <w:rPr>
                <w:rFonts w:ascii="Times New Roman" w:hAnsi="Times New Roman"/>
                <w:sz w:val="22"/>
                <w:szCs w:val="22"/>
              </w:rPr>
            </w:pPr>
          </w:p>
        </w:tc>
        <w:tc>
          <w:tcPr>
            <w:tcW w:w="1200" w:type="dxa"/>
          </w:tcPr>
          <w:p w:rsidR="00D4520D" w:rsidRPr="00C32D36" w:rsidRDefault="00D4520D" w:rsidP="00D4520D">
            <w:pPr>
              <w:rPr>
                <w:rFonts w:ascii="Times New Roman" w:hAnsi="Times New Roman"/>
                <w:sz w:val="22"/>
                <w:szCs w:val="22"/>
              </w:rPr>
            </w:pPr>
          </w:p>
        </w:tc>
      </w:tr>
      <w:tr w:rsidR="00D4520D" w:rsidRPr="00C32D36" w:rsidTr="002852E8">
        <w:tc>
          <w:tcPr>
            <w:tcW w:w="852" w:type="dxa"/>
          </w:tcPr>
          <w:p w:rsidR="00D4520D" w:rsidRPr="00C32D36" w:rsidRDefault="008E0328" w:rsidP="00D4520D">
            <w:pPr>
              <w:rPr>
                <w:rFonts w:ascii="Times New Roman" w:hAnsi="Times New Roman"/>
                <w:b/>
                <w:sz w:val="22"/>
                <w:szCs w:val="22"/>
              </w:rPr>
            </w:pPr>
            <w:r>
              <w:rPr>
                <w:rFonts w:ascii="Times New Roman" w:hAnsi="Times New Roman"/>
                <w:b/>
                <w:sz w:val="22"/>
                <w:szCs w:val="22"/>
              </w:rPr>
              <w:t>2</w:t>
            </w:r>
          </w:p>
        </w:tc>
        <w:tc>
          <w:tcPr>
            <w:tcW w:w="1536" w:type="dxa"/>
          </w:tcPr>
          <w:p w:rsidR="00D4520D" w:rsidRPr="00C32D36" w:rsidRDefault="00D4520D" w:rsidP="008E0328">
            <w:pPr>
              <w:rPr>
                <w:rFonts w:ascii="Times New Roman" w:hAnsi="Times New Roman"/>
                <w:b/>
                <w:sz w:val="22"/>
                <w:szCs w:val="22"/>
              </w:rPr>
            </w:pPr>
            <w:r w:rsidRPr="00C32D36">
              <w:rPr>
                <w:rFonts w:ascii="Times New Roman" w:hAnsi="Times New Roman"/>
                <w:b/>
                <w:sz w:val="22"/>
                <w:szCs w:val="22"/>
              </w:rPr>
              <w:t xml:space="preserve">Infirmiera sterilizare si </w:t>
            </w:r>
            <w:r w:rsidR="008E0328">
              <w:rPr>
                <w:rFonts w:ascii="Times New Roman" w:hAnsi="Times New Roman"/>
                <w:b/>
                <w:sz w:val="22"/>
                <w:szCs w:val="22"/>
              </w:rPr>
              <w:t>microbiologie</w:t>
            </w:r>
          </w:p>
        </w:tc>
        <w:tc>
          <w:tcPr>
            <w:tcW w:w="974" w:type="dxa"/>
          </w:tcPr>
          <w:p w:rsidR="00D4520D" w:rsidRPr="00C32D36" w:rsidRDefault="00D4520D" w:rsidP="00D4520D">
            <w:pPr>
              <w:rPr>
                <w:rFonts w:ascii="Times New Roman" w:hAnsi="Times New Roman"/>
                <w:sz w:val="22"/>
                <w:szCs w:val="22"/>
              </w:rPr>
            </w:pPr>
            <w:r w:rsidRPr="00C32D36">
              <w:rPr>
                <w:rFonts w:ascii="Times New Roman" w:hAnsi="Times New Roman"/>
                <w:sz w:val="22"/>
                <w:szCs w:val="22"/>
              </w:rPr>
              <w:t>8</w:t>
            </w:r>
          </w:p>
        </w:tc>
        <w:tc>
          <w:tcPr>
            <w:tcW w:w="901" w:type="dxa"/>
          </w:tcPr>
          <w:p w:rsidR="00D4520D" w:rsidRPr="00C32D36" w:rsidRDefault="00D4520D" w:rsidP="00D4520D">
            <w:pPr>
              <w:rPr>
                <w:rFonts w:ascii="Times New Roman" w:hAnsi="Times New Roman"/>
                <w:sz w:val="22"/>
                <w:szCs w:val="22"/>
              </w:rPr>
            </w:pPr>
          </w:p>
        </w:tc>
        <w:tc>
          <w:tcPr>
            <w:tcW w:w="986" w:type="dxa"/>
          </w:tcPr>
          <w:p w:rsidR="00D4520D" w:rsidRPr="00C32D36" w:rsidRDefault="00D4520D" w:rsidP="00D4520D">
            <w:pPr>
              <w:rPr>
                <w:rFonts w:ascii="Times New Roman" w:hAnsi="Times New Roman"/>
                <w:sz w:val="22"/>
                <w:szCs w:val="22"/>
              </w:rPr>
            </w:pPr>
          </w:p>
        </w:tc>
        <w:tc>
          <w:tcPr>
            <w:tcW w:w="815" w:type="dxa"/>
          </w:tcPr>
          <w:p w:rsidR="00D4520D" w:rsidRPr="00C32D36" w:rsidRDefault="00D4520D" w:rsidP="00D4520D">
            <w:pPr>
              <w:rPr>
                <w:rFonts w:ascii="Times New Roman" w:hAnsi="Times New Roman"/>
                <w:sz w:val="22"/>
                <w:szCs w:val="22"/>
              </w:rPr>
            </w:pPr>
          </w:p>
        </w:tc>
        <w:tc>
          <w:tcPr>
            <w:tcW w:w="1011" w:type="dxa"/>
          </w:tcPr>
          <w:p w:rsidR="00D4520D" w:rsidRPr="00C32D36" w:rsidRDefault="00D4520D" w:rsidP="00D4520D">
            <w:pPr>
              <w:rPr>
                <w:rFonts w:ascii="Times New Roman" w:hAnsi="Times New Roman"/>
                <w:sz w:val="22"/>
                <w:szCs w:val="22"/>
              </w:rPr>
            </w:pPr>
          </w:p>
        </w:tc>
        <w:tc>
          <w:tcPr>
            <w:tcW w:w="1096" w:type="dxa"/>
          </w:tcPr>
          <w:p w:rsidR="00D4520D" w:rsidRPr="00C32D36" w:rsidRDefault="00D4520D" w:rsidP="00D4520D">
            <w:pPr>
              <w:rPr>
                <w:rFonts w:ascii="Times New Roman" w:hAnsi="Times New Roman"/>
                <w:sz w:val="22"/>
                <w:szCs w:val="22"/>
              </w:rPr>
            </w:pPr>
          </w:p>
        </w:tc>
        <w:tc>
          <w:tcPr>
            <w:tcW w:w="1023" w:type="dxa"/>
          </w:tcPr>
          <w:p w:rsidR="00D4520D" w:rsidRPr="00C32D36" w:rsidRDefault="00D4520D" w:rsidP="00D4520D">
            <w:pPr>
              <w:rPr>
                <w:rFonts w:ascii="Times New Roman" w:hAnsi="Times New Roman"/>
                <w:sz w:val="22"/>
                <w:szCs w:val="22"/>
              </w:rPr>
            </w:pPr>
          </w:p>
        </w:tc>
        <w:tc>
          <w:tcPr>
            <w:tcW w:w="1133" w:type="dxa"/>
          </w:tcPr>
          <w:p w:rsidR="00D4520D" w:rsidRPr="00C32D36" w:rsidRDefault="00D4520D" w:rsidP="00D4520D">
            <w:pPr>
              <w:rPr>
                <w:rFonts w:ascii="Times New Roman" w:hAnsi="Times New Roman"/>
                <w:sz w:val="22"/>
                <w:szCs w:val="22"/>
              </w:rPr>
            </w:pPr>
          </w:p>
        </w:tc>
        <w:tc>
          <w:tcPr>
            <w:tcW w:w="1200" w:type="dxa"/>
          </w:tcPr>
          <w:p w:rsidR="00D4520D" w:rsidRPr="00C32D36" w:rsidRDefault="00D4520D" w:rsidP="00D4520D">
            <w:pPr>
              <w:rPr>
                <w:rFonts w:ascii="Times New Roman" w:hAnsi="Times New Roman"/>
                <w:sz w:val="22"/>
                <w:szCs w:val="22"/>
              </w:rPr>
            </w:pPr>
          </w:p>
        </w:tc>
      </w:tr>
      <w:tr w:rsidR="00EE03E5" w:rsidRPr="00C32D36" w:rsidTr="002852E8">
        <w:tc>
          <w:tcPr>
            <w:tcW w:w="852" w:type="dxa"/>
          </w:tcPr>
          <w:p w:rsidR="00EE03E5" w:rsidRPr="00C32D36" w:rsidRDefault="00EE03E5" w:rsidP="00F430CE">
            <w:pPr>
              <w:rPr>
                <w:rFonts w:ascii="Times New Roman" w:hAnsi="Times New Roman"/>
                <w:b/>
                <w:sz w:val="22"/>
                <w:szCs w:val="22"/>
              </w:rPr>
            </w:pPr>
            <w:r>
              <w:rPr>
                <w:rFonts w:ascii="Times New Roman" w:hAnsi="Times New Roman"/>
                <w:b/>
                <w:sz w:val="22"/>
                <w:szCs w:val="22"/>
              </w:rPr>
              <w:t>2</w:t>
            </w:r>
          </w:p>
        </w:tc>
        <w:tc>
          <w:tcPr>
            <w:tcW w:w="1536" w:type="dxa"/>
          </w:tcPr>
          <w:p w:rsidR="00EE03E5" w:rsidRPr="00C32D36" w:rsidRDefault="00EE03E5" w:rsidP="00F430CE">
            <w:pPr>
              <w:rPr>
                <w:rFonts w:ascii="Times New Roman" w:hAnsi="Times New Roman"/>
                <w:b/>
                <w:sz w:val="22"/>
                <w:szCs w:val="22"/>
              </w:rPr>
            </w:pPr>
            <w:r w:rsidRPr="00C32D36">
              <w:rPr>
                <w:rFonts w:ascii="Times New Roman" w:hAnsi="Times New Roman"/>
                <w:b/>
                <w:sz w:val="22"/>
                <w:szCs w:val="22"/>
              </w:rPr>
              <w:t xml:space="preserve">Infirmiera sterilizare si </w:t>
            </w:r>
            <w:r>
              <w:rPr>
                <w:rFonts w:ascii="Times New Roman" w:hAnsi="Times New Roman"/>
                <w:b/>
                <w:sz w:val="22"/>
                <w:szCs w:val="22"/>
              </w:rPr>
              <w:t>microbiologie</w:t>
            </w:r>
          </w:p>
        </w:tc>
        <w:tc>
          <w:tcPr>
            <w:tcW w:w="974" w:type="dxa"/>
          </w:tcPr>
          <w:p w:rsidR="00EE03E5" w:rsidRPr="00C32D36" w:rsidRDefault="004427C5" w:rsidP="00F430CE">
            <w:pPr>
              <w:rPr>
                <w:rFonts w:ascii="Times New Roman" w:hAnsi="Times New Roman"/>
                <w:sz w:val="22"/>
                <w:szCs w:val="22"/>
              </w:rPr>
            </w:pPr>
            <w:r>
              <w:rPr>
                <w:rFonts w:ascii="Times New Roman" w:hAnsi="Times New Roman"/>
                <w:sz w:val="22"/>
                <w:szCs w:val="22"/>
              </w:rPr>
              <w:t>8</w:t>
            </w:r>
          </w:p>
        </w:tc>
        <w:tc>
          <w:tcPr>
            <w:tcW w:w="901" w:type="dxa"/>
          </w:tcPr>
          <w:p w:rsidR="00EE03E5" w:rsidRPr="00C32D36" w:rsidRDefault="00EE03E5" w:rsidP="00F430CE">
            <w:pPr>
              <w:rPr>
                <w:rFonts w:ascii="Times New Roman" w:hAnsi="Times New Roman"/>
                <w:sz w:val="22"/>
                <w:szCs w:val="22"/>
              </w:rPr>
            </w:pPr>
          </w:p>
        </w:tc>
        <w:tc>
          <w:tcPr>
            <w:tcW w:w="986" w:type="dxa"/>
          </w:tcPr>
          <w:p w:rsidR="00EE03E5" w:rsidRPr="00C32D36" w:rsidRDefault="00EE03E5" w:rsidP="00F430CE">
            <w:pPr>
              <w:rPr>
                <w:rFonts w:ascii="Times New Roman" w:hAnsi="Times New Roman"/>
                <w:sz w:val="22"/>
                <w:szCs w:val="22"/>
              </w:rPr>
            </w:pPr>
          </w:p>
        </w:tc>
        <w:tc>
          <w:tcPr>
            <w:tcW w:w="815" w:type="dxa"/>
          </w:tcPr>
          <w:p w:rsidR="00EE03E5" w:rsidRPr="00C32D36" w:rsidRDefault="00EE03E5" w:rsidP="00F430CE">
            <w:pPr>
              <w:rPr>
                <w:rFonts w:ascii="Times New Roman" w:hAnsi="Times New Roman"/>
                <w:sz w:val="22"/>
                <w:szCs w:val="22"/>
              </w:rPr>
            </w:pPr>
          </w:p>
        </w:tc>
        <w:tc>
          <w:tcPr>
            <w:tcW w:w="1011" w:type="dxa"/>
          </w:tcPr>
          <w:p w:rsidR="00EE03E5" w:rsidRPr="00C32D36" w:rsidRDefault="00EE03E5" w:rsidP="00F430CE">
            <w:pPr>
              <w:rPr>
                <w:rFonts w:ascii="Times New Roman" w:hAnsi="Times New Roman"/>
                <w:sz w:val="22"/>
                <w:szCs w:val="22"/>
              </w:rPr>
            </w:pPr>
          </w:p>
        </w:tc>
        <w:tc>
          <w:tcPr>
            <w:tcW w:w="1096" w:type="dxa"/>
          </w:tcPr>
          <w:p w:rsidR="00EE03E5" w:rsidRPr="00C32D36" w:rsidRDefault="00EE03E5" w:rsidP="00F430CE">
            <w:pPr>
              <w:rPr>
                <w:rFonts w:ascii="Times New Roman" w:hAnsi="Times New Roman"/>
                <w:sz w:val="22"/>
                <w:szCs w:val="22"/>
              </w:rPr>
            </w:pPr>
          </w:p>
        </w:tc>
        <w:tc>
          <w:tcPr>
            <w:tcW w:w="1023" w:type="dxa"/>
          </w:tcPr>
          <w:p w:rsidR="00EE03E5" w:rsidRPr="00C32D36" w:rsidRDefault="00EE03E5" w:rsidP="00F430CE">
            <w:pPr>
              <w:rPr>
                <w:rFonts w:ascii="Times New Roman" w:hAnsi="Times New Roman"/>
                <w:sz w:val="22"/>
                <w:szCs w:val="22"/>
              </w:rPr>
            </w:pPr>
          </w:p>
        </w:tc>
        <w:tc>
          <w:tcPr>
            <w:tcW w:w="1133" w:type="dxa"/>
          </w:tcPr>
          <w:p w:rsidR="00EE03E5" w:rsidRPr="00C32D36" w:rsidRDefault="00EE03E5" w:rsidP="00F430CE">
            <w:pPr>
              <w:rPr>
                <w:rFonts w:ascii="Times New Roman" w:hAnsi="Times New Roman"/>
                <w:sz w:val="22"/>
                <w:szCs w:val="22"/>
              </w:rPr>
            </w:pPr>
          </w:p>
        </w:tc>
        <w:tc>
          <w:tcPr>
            <w:tcW w:w="1200" w:type="dxa"/>
          </w:tcPr>
          <w:p w:rsidR="00EE03E5" w:rsidRPr="00C32D36" w:rsidRDefault="00EE03E5" w:rsidP="00F430CE">
            <w:pPr>
              <w:rPr>
                <w:rFonts w:ascii="Times New Roman" w:hAnsi="Times New Roman"/>
                <w:sz w:val="22"/>
                <w:szCs w:val="22"/>
              </w:rPr>
            </w:pPr>
          </w:p>
        </w:tc>
      </w:tr>
      <w:tr w:rsidR="00D4520D" w:rsidRPr="00C32D36" w:rsidTr="002852E8">
        <w:tc>
          <w:tcPr>
            <w:tcW w:w="852" w:type="dxa"/>
          </w:tcPr>
          <w:p w:rsidR="00D4520D" w:rsidRPr="00C32D36" w:rsidRDefault="008E0328" w:rsidP="00D4520D">
            <w:pPr>
              <w:rPr>
                <w:rFonts w:ascii="Times New Roman" w:hAnsi="Times New Roman"/>
                <w:b/>
                <w:sz w:val="22"/>
                <w:szCs w:val="22"/>
              </w:rPr>
            </w:pPr>
            <w:r>
              <w:rPr>
                <w:rFonts w:ascii="Times New Roman" w:hAnsi="Times New Roman"/>
                <w:b/>
                <w:sz w:val="22"/>
                <w:szCs w:val="22"/>
              </w:rPr>
              <w:t>3</w:t>
            </w:r>
          </w:p>
        </w:tc>
        <w:tc>
          <w:tcPr>
            <w:tcW w:w="153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ingrijitoare</w:t>
            </w:r>
          </w:p>
        </w:tc>
        <w:tc>
          <w:tcPr>
            <w:tcW w:w="974" w:type="dxa"/>
          </w:tcPr>
          <w:p w:rsidR="00D4520D" w:rsidRPr="00C32D36" w:rsidRDefault="00D4520D" w:rsidP="00D4520D">
            <w:pPr>
              <w:rPr>
                <w:rFonts w:ascii="Times New Roman" w:hAnsi="Times New Roman"/>
                <w:sz w:val="22"/>
                <w:szCs w:val="22"/>
              </w:rPr>
            </w:pPr>
            <w:r w:rsidRPr="00C32D36">
              <w:rPr>
                <w:rFonts w:ascii="Times New Roman" w:hAnsi="Times New Roman"/>
                <w:sz w:val="22"/>
                <w:szCs w:val="22"/>
              </w:rPr>
              <w:t>8</w:t>
            </w:r>
          </w:p>
        </w:tc>
        <w:tc>
          <w:tcPr>
            <w:tcW w:w="901" w:type="dxa"/>
          </w:tcPr>
          <w:p w:rsidR="00D4520D" w:rsidRPr="00C32D36" w:rsidRDefault="00D4520D" w:rsidP="00D4520D">
            <w:pPr>
              <w:rPr>
                <w:rFonts w:ascii="Times New Roman" w:hAnsi="Times New Roman"/>
                <w:sz w:val="22"/>
                <w:szCs w:val="22"/>
              </w:rPr>
            </w:pPr>
          </w:p>
        </w:tc>
        <w:tc>
          <w:tcPr>
            <w:tcW w:w="986" w:type="dxa"/>
          </w:tcPr>
          <w:p w:rsidR="00D4520D" w:rsidRPr="00C32D36" w:rsidRDefault="00D4520D" w:rsidP="00D4520D">
            <w:pPr>
              <w:rPr>
                <w:rFonts w:ascii="Times New Roman" w:hAnsi="Times New Roman"/>
                <w:sz w:val="22"/>
                <w:szCs w:val="22"/>
              </w:rPr>
            </w:pPr>
          </w:p>
        </w:tc>
        <w:tc>
          <w:tcPr>
            <w:tcW w:w="815" w:type="dxa"/>
          </w:tcPr>
          <w:p w:rsidR="00D4520D" w:rsidRPr="00C32D36" w:rsidRDefault="00D4520D" w:rsidP="00D4520D">
            <w:pPr>
              <w:rPr>
                <w:rFonts w:ascii="Times New Roman" w:hAnsi="Times New Roman"/>
                <w:sz w:val="22"/>
                <w:szCs w:val="22"/>
              </w:rPr>
            </w:pPr>
          </w:p>
        </w:tc>
        <w:tc>
          <w:tcPr>
            <w:tcW w:w="1011" w:type="dxa"/>
          </w:tcPr>
          <w:p w:rsidR="00D4520D" w:rsidRPr="00C32D36" w:rsidRDefault="00D4520D" w:rsidP="00D4520D">
            <w:pPr>
              <w:rPr>
                <w:rFonts w:ascii="Times New Roman" w:hAnsi="Times New Roman"/>
                <w:sz w:val="22"/>
                <w:szCs w:val="22"/>
              </w:rPr>
            </w:pPr>
          </w:p>
        </w:tc>
        <w:tc>
          <w:tcPr>
            <w:tcW w:w="1096" w:type="dxa"/>
          </w:tcPr>
          <w:p w:rsidR="00D4520D" w:rsidRPr="00C32D36" w:rsidRDefault="00D4520D" w:rsidP="00D4520D">
            <w:pPr>
              <w:rPr>
                <w:rFonts w:ascii="Times New Roman" w:hAnsi="Times New Roman"/>
                <w:sz w:val="22"/>
                <w:szCs w:val="22"/>
              </w:rPr>
            </w:pPr>
          </w:p>
        </w:tc>
        <w:tc>
          <w:tcPr>
            <w:tcW w:w="1023" w:type="dxa"/>
          </w:tcPr>
          <w:p w:rsidR="00D4520D" w:rsidRPr="00C32D36" w:rsidRDefault="00D4520D" w:rsidP="00D4520D">
            <w:pPr>
              <w:rPr>
                <w:rFonts w:ascii="Times New Roman" w:hAnsi="Times New Roman"/>
                <w:sz w:val="22"/>
                <w:szCs w:val="22"/>
              </w:rPr>
            </w:pPr>
          </w:p>
        </w:tc>
        <w:tc>
          <w:tcPr>
            <w:tcW w:w="1133" w:type="dxa"/>
          </w:tcPr>
          <w:p w:rsidR="00D4520D" w:rsidRPr="00C32D36" w:rsidRDefault="00D4520D" w:rsidP="00D4520D">
            <w:pPr>
              <w:rPr>
                <w:rFonts w:ascii="Times New Roman" w:hAnsi="Times New Roman"/>
                <w:sz w:val="22"/>
                <w:szCs w:val="22"/>
              </w:rPr>
            </w:pPr>
          </w:p>
        </w:tc>
        <w:tc>
          <w:tcPr>
            <w:tcW w:w="1200" w:type="dxa"/>
          </w:tcPr>
          <w:p w:rsidR="00D4520D" w:rsidRPr="00C32D36" w:rsidRDefault="00D4520D" w:rsidP="00D4520D">
            <w:pPr>
              <w:rPr>
                <w:rFonts w:ascii="Times New Roman" w:hAnsi="Times New Roman"/>
                <w:sz w:val="22"/>
                <w:szCs w:val="22"/>
              </w:rPr>
            </w:pPr>
          </w:p>
        </w:tc>
      </w:tr>
      <w:tr w:rsidR="00D4520D" w:rsidRPr="00C32D36" w:rsidTr="002852E8">
        <w:tc>
          <w:tcPr>
            <w:tcW w:w="852" w:type="dxa"/>
          </w:tcPr>
          <w:p w:rsidR="00D4520D" w:rsidRPr="00C32D36" w:rsidRDefault="008E0328" w:rsidP="00D4520D">
            <w:pPr>
              <w:rPr>
                <w:rFonts w:ascii="Times New Roman" w:hAnsi="Times New Roman"/>
                <w:b/>
                <w:sz w:val="22"/>
                <w:szCs w:val="22"/>
              </w:rPr>
            </w:pPr>
            <w:r>
              <w:rPr>
                <w:rFonts w:ascii="Times New Roman" w:hAnsi="Times New Roman"/>
                <w:b/>
                <w:sz w:val="22"/>
                <w:szCs w:val="22"/>
              </w:rPr>
              <w:t>3</w:t>
            </w:r>
          </w:p>
        </w:tc>
        <w:tc>
          <w:tcPr>
            <w:tcW w:w="153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ingrijitoare</w:t>
            </w:r>
          </w:p>
        </w:tc>
        <w:tc>
          <w:tcPr>
            <w:tcW w:w="974" w:type="dxa"/>
          </w:tcPr>
          <w:p w:rsidR="00D4520D" w:rsidRPr="00C32D36" w:rsidRDefault="00D4520D" w:rsidP="00D4520D">
            <w:pPr>
              <w:rPr>
                <w:rFonts w:ascii="Times New Roman" w:hAnsi="Times New Roman"/>
                <w:sz w:val="22"/>
                <w:szCs w:val="22"/>
              </w:rPr>
            </w:pPr>
            <w:r w:rsidRPr="00C32D36">
              <w:rPr>
                <w:rFonts w:ascii="Times New Roman" w:hAnsi="Times New Roman"/>
                <w:sz w:val="22"/>
                <w:szCs w:val="22"/>
              </w:rPr>
              <w:t>8</w:t>
            </w:r>
          </w:p>
        </w:tc>
        <w:tc>
          <w:tcPr>
            <w:tcW w:w="901" w:type="dxa"/>
          </w:tcPr>
          <w:p w:rsidR="00D4520D" w:rsidRPr="00C32D36" w:rsidRDefault="00D4520D" w:rsidP="00D4520D">
            <w:pPr>
              <w:rPr>
                <w:rFonts w:ascii="Times New Roman" w:hAnsi="Times New Roman"/>
                <w:sz w:val="22"/>
                <w:szCs w:val="22"/>
              </w:rPr>
            </w:pPr>
          </w:p>
        </w:tc>
        <w:tc>
          <w:tcPr>
            <w:tcW w:w="986" w:type="dxa"/>
          </w:tcPr>
          <w:p w:rsidR="00D4520D" w:rsidRPr="00C32D36" w:rsidRDefault="00D4520D" w:rsidP="00D4520D">
            <w:pPr>
              <w:rPr>
                <w:rFonts w:ascii="Times New Roman" w:hAnsi="Times New Roman"/>
                <w:sz w:val="22"/>
                <w:szCs w:val="22"/>
              </w:rPr>
            </w:pPr>
          </w:p>
        </w:tc>
        <w:tc>
          <w:tcPr>
            <w:tcW w:w="815" w:type="dxa"/>
          </w:tcPr>
          <w:p w:rsidR="00D4520D" w:rsidRPr="00C32D36" w:rsidRDefault="00D4520D" w:rsidP="00D4520D">
            <w:pPr>
              <w:rPr>
                <w:rFonts w:ascii="Times New Roman" w:hAnsi="Times New Roman"/>
                <w:sz w:val="22"/>
                <w:szCs w:val="22"/>
              </w:rPr>
            </w:pPr>
          </w:p>
        </w:tc>
        <w:tc>
          <w:tcPr>
            <w:tcW w:w="1011" w:type="dxa"/>
          </w:tcPr>
          <w:p w:rsidR="00D4520D" w:rsidRPr="00C32D36" w:rsidRDefault="00D4520D" w:rsidP="00D4520D">
            <w:pPr>
              <w:rPr>
                <w:rFonts w:ascii="Times New Roman" w:hAnsi="Times New Roman"/>
                <w:sz w:val="22"/>
                <w:szCs w:val="22"/>
              </w:rPr>
            </w:pPr>
          </w:p>
        </w:tc>
        <w:tc>
          <w:tcPr>
            <w:tcW w:w="1096" w:type="dxa"/>
          </w:tcPr>
          <w:p w:rsidR="00D4520D" w:rsidRPr="00C32D36" w:rsidRDefault="00D4520D" w:rsidP="00D4520D">
            <w:pPr>
              <w:rPr>
                <w:rFonts w:ascii="Times New Roman" w:hAnsi="Times New Roman"/>
                <w:sz w:val="22"/>
                <w:szCs w:val="22"/>
              </w:rPr>
            </w:pPr>
          </w:p>
        </w:tc>
        <w:tc>
          <w:tcPr>
            <w:tcW w:w="1023" w:type="dxa"/>
          </w:tcPr>
          <w:p w:rsidR="00D4520D" w:rsidRPr="00C32D36" w:rsidRDefault="00D4520D" w:rsidP="00D4520D">
            <w:pPr>
              <w:rPr>
                <w:rFonts w:ascii="Times New Roman" w:hAnsi="Times New Roman"/>
                <w:sz w:val="22"/>
                <w:szCs w:val="22"/>
              </w:rPr>
            </w:pPr>
          </w:p>
        </w:tc>
        <w:tc>
          <w:tcPr>
            <w:tcW w:w="1133" w:type="dxa"/>
          </w:tcPr>
          <w:p w:rsidR="00D4520D" w:rsidRPr="00C32D36" w:rsidRDefault="00D4520D" w:rsidP="00D4520D">
            <w:pPr>
              <w:rPr>
                <w:rFonts w:ascii="Times New Roman" w:hAnsi="Times New Roman"/>
                <w:sz w:val="22"/>
                <w:szCs w:val="22"/>
              </w:rPr>
            </w:pPr>
          </w:p>
        </w:tc>
        <w:tc>
          <w:tcPr>
            <w:tcW w:w="1200" w:type="dxa"/>
          </w:tcPr>
          <w:p w:rsidR="00D4520D" w:rsidRPr="00C32D36" w:rsidRDefault="00D4520D" w:rsidP="00D4520D">
            <w:pPr>
              <w:rPr>
                <w:rFonts w:ascii="Times New Roman" w:hAnsi="Times New Roman"/>
                <w:sz w:val="22"/>
                <w:szCs w:val="22"/>
              </w:rPr>
            </w:pPr>
          </w:p>
        </w:tc>
      </w:tr>
      <w:tr w:rsidR="00D4520D" w:rsidRPr="00C32D36" w:rsidTr="002852E8">
        <w:tc>
          <w:tcPr>
            <w:tcW w:w="852" w:type="dxa"/>
          </w:tcPr>
          <w:p w:rsidR="00D4520D" w:rsidRPr="00C32D36" w:rsidRDefault="008E0328" w:rsidP="00D4520D">
            <w:pPr>
              <w:rPr>
                <w:rFonts w:ascii="Times New Roman" w:hAnsi="Times New Roman"/>
                <w:b/>
                <w:sz w:val="22"/>
                <w:szCs w:val="22"/>
              </w:rPr>
            </w:pPr>
            <w:r>
              <w:rPr>
                <w:rFonts w:ascii="Times New Roman" w:hAnsi="Times New Roman"/>
                <w:b/>
                <w:sz w:val="22"/>
                <w:szCs w:val="22"/>
              </w:rPr>
              <w:t>3</w:t>
            </w:r>
          </w:p>
        </w:tc>
        <w:tc>
          <w:tcPr>
            <w:tcW w:w="153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 xml:space="preserve">Ingrijitoare </w:t>
            </w:r>
          </w:p>
        </w:tc>
        <w:tc>
          <w:tcPr>
            <w:tcW w:w="974" w:type="dxa"/>
          </w:tcPr>
          <w:p w:rsidR="00D4520D" w:rsidRPr="00C32D36" w:rsidRDefault="00D4520D" w:rsidP="00D4520D">
            <w:pPr>
              <w:rPr>
                <w:rFonts w:ascii="Times New Roman" w:hAnsi="Times New Roman"/>
                <w:sz w:val="22"/>
                <w:szCs w:val="22"/>
              </w:rPr>
            </w:pPr>
            <w:r w:rsidRPr="00C32D36">
              <w:rPr>
                <w:rFonts w:ascii="Times New Roman" w:hAnsi="Times New Roman"/>
                <w:sz w:val="22"/>
                <w:szCs w:val="22"/>
              </w:rPr>
              <w:t>8</w:t>
            </w:r>
          </w:p>
        </w:tc>
        <w:tc>
          <w:tcPr>
            <w:tcW w:w="901" w:type="dxa"/>
          </w:tcPr>
          <w:p w:rsidR="00D4520D" w:rsidRPr="00C32D36" w:rsidRDefault="00D4520D" w:rsidP="00D4520D">
            <w:pPr>
              <w:rPr>
                <w:rFonts w:ascii="Times New Roman" w:hAnsi="Times New Roman"/>
                <w:sz w:val="22"/>
                <w:szCs w:val="22"/>
              </w:rPr>
            </w:pPr>
          </w:p>
        </w:tc>
        <w:tc>
          <w:tcPr>
            <w:tcW w:w="986" w:type="dxa"/>
          </w:tcPr>
          <w:p w:rsidR="00D4520D" w:rsidRPr="00C32D36" w:rsidRDefault="00D4520D" w:rsidP="00D4520D">
            <w:pPr>
              <w:rPr>
                <w:rFonts w:ascii="Times New Roman" w:hAnsi="Times New Roman"/>
                <w:sz w:val="22"/>
                <w:szCs w:val="22"/>
              </w:rPr>
            </w:pPr>
          </w:p>
        </w:tc>
        <w:tc>
          <w:tcPr>
            <w:tcW w:w="815" w:type="dxa"/>
          </w:tcPr>
          <w:p w:rsidR="00D4520D" w:rsidRPr="00C32D36" w:rsidRDefault="00D4520D" w:rsidP="00D4520D">
            <w:pPr>
              <w:rPr>
                <w:rFonts w:ascii="Times New Roman" w:hAnsi="Times New Roman"/>
                <w:sz w:val="22"/>
                <w:szCs w:val="22"/>
              </w:rPr>
            </w:pPr>
          </w:p>
        </w:tc>
        <w:tc>
          <w:tcPr>
            <w:tcW w:w="1011" w:type="dxa"/>
          </w:tcPr>
          <w:p w:rsidR="00D4520D" w:rsidRPr="00C32D36" w:rsidRDefault="00D4520D" w:rsidP="00D4520D">
            <w:pPr>
              <w:rPr>
                <w:rFonts w:ascii="Times New Roman" w:hAnsi="Times New Roman"/>
                <w:sz w:val="22"/>
                <w:szCs w:val="22"/>
              </w:rPr>
            </w:pPr>
          </w:p>
        </w:tc>
        <w:tc>
          <w:tcPr>
            <w:tcW w:w="1096" w:type="dxa"/>
          </w:tcPr>
          <w:p w:rsidR="00D4520D" w:rsidRPr="00C32D36" w:rsidRDefault="00D4520D" w:rsidP="00D4520D">
            <w:pPr>
              <w:rPr>
                <w:rFonts w:ascii="Times New Roman" w:hAnsi="Times New Roman"/>
                <w:sz w:val="22"/>
                <w:szCs w:val="22"/>
              </w:rPr>
            </w:pPr>
          </w:p>
        </w:tc>
        <w:tc>
          <w:tcPr>
            <w:tcW w:w="1023" w:type="dxa"/>
          </w:tcPr>
          <w:p w:rsidR="00D4520D" w:rsidRPr="00C32D36" w:rsidRDefault="00D4520D" w:rsidP="00D4520D">
            <w:pPr>
              <w:rPr>
                <w:rFonts w:ascii="Times New Roman" w:hAnsi="Times New Roman"/>
                <w:sz w:val="22"/>
                <w:szCs w:val="22"/>
              </w:rPr>
            </w:pPr>
          </w:p>
        </w:tc>
        <w:tc>
          <w:tcPr>
            <w:tcW w:w="1133" w:type="dxa"/>
          </w:tcPr>
          <w:p w:rsidR="00D4520D" w:rsidRPr="00C32D36" w:rsidRDefault="00D4520D" w:rsidP="00D4520D">
            <w:pPr>
              <w:rPr>
                <w:rFonts w:ascii="Times New Roman" w:hAnsi="Times New Roman"/>
                <w:sz w:val="22"/>
                <w:szCs w:val="22"/>
              </w:rPr>
            </w:pPr>
          </w:p>
        </w:tc>
        <w:tc>
          <w:tcPr>
            <w:tcW w:w="1200" w:type="dxa"/>
          </w:tcPr>
          <w:p w:rsidR="00D4520D" w:rsidRPr="00C32D36" w:rsidRDefault="00D4520D" w:rsidP="00D4520D">
            <w:pPr>
              <w:rPr>
                <w:rFonts w:ascii="Times New Roman" w:hAnsi="Times New Roman"/>
                <w:sz w:val="22"/>
                <w:szCs w:val="22"/>
              </w:rPr>
            </w:pPr>
          </w:p>
        </w:tc>
      </w:tr>
      <w:tr w:rsidR="00D4520D" w:rsidRPr="00C32D36" w:rsidTr="002852E8">
        <w:tc>
          <w:tcPr>
            <w:tcW w:w="852" w:type="dxa"/>
          </w:tcPr>
          <w:p w:rsidR="00D4520D" w:rsidRPr="00C32D36" w:rsidRDefault="00D4520D" w:rsidP="00D4520D">
            <w:pPr>
              <w:rPr>
                <w:rFonts w:ascii="Times New Roman" w:hAnsi="Times New Roman"/>
                <w:b/>
                <w:sz w:val="22"/>
                <w:szCs w:val="22"/>
              </w:rPr>
            </w:pPr>
          </w:p>
        </w:tc>
        <w:tc>
          <w:tcPr>
            <w:tcW w:w="1536" w:type="dxa"/>
          </w:tcPr>
          <w:p w:rsidR="00D4520D" w:rsidRPr="00C32D36" w:rsidRDefault="00D4520D" w:rsidP="00D4520D">
            <w:pPr>
              <w:rPr>
                <w:rFonts w:ascii="Times New Roman" w:hAnsi="Times New Roman"/>
                <w:b/>
                <w:sz w:val="22"/>
                <w:szCs w:val="22"/>
              </w:rPr>
            </w:pPr>
            <w:r w:rsidRPr="00C32D36">
              <w:rPr>
                <w:rFonts w:ascii="Times New Roman" w:hAnsi="Times New Roman"/>
                <w:b/>
                <w:sz w:val="22"/>
                <w:szCs w:val="22"/>
              </w:rPr>
              <w:t>TOTAL</w:t>
            </w:r>
          </w:p>
        </w:tc>
        <w:tc>
          <w:tcPr>
            <w:tcW w:w="974" w:type="dxa"/>
          </w:tcPr>
          <w:p w:rsidR="00D4520D" w:rsidRPr="00C32D36" w:rsidRDefault="00D4520D" w:rsidP="00D4520D">
            <w:pPr>
              <w:rPr>
                <w:rFonts w:ascii="Times New Roman" w:hAnsi="Times New Roman"/>
                <w:b/>
                <w:sz w:val="22"/>
                <w:szCs w:val="22"/>
              </w:rPr>
            </w:pPr>
          </w:p>
        </w:tc>
        <w:tc>
          <w:tcPr>
            <w:tcW w:w="901" w:type="dxa"/>
          </w:tcPr>
          <w:p w:rsidR="00D4520D" w:rsidRPr="00C32D36" w:rsidRDefault="00D4520D" w:rsidP="00D4520D">
            <w:pPr>
              <w:rPr>
                <w:rFonts w:ascii="Times New Roman" w:hAnsi="Times New Roman"/>
                <w:b/>
                <w:sz w:val="22"/>
                <w:szCs w:val="22"/>
              </w:rPr>
            </w:pPr>
          </w:p>
        </w:tc>
        <w:tc>
          <w:tcPr>
            <w:tcW w:w="986" w:type="dxa"/>
          </w:tcPr>
          <w:p w:rsidR="00D4520D" w:rsidRPr="00C32D36" w:rsidRDefault="00D4520D" w:rsidP="00D4520D">
            <w:pPr>
              <w:rPr>
                <w:rFonts w:ascii="Times New Roman" w:hAnsi="Times New Roman"/>
                <w:b/>
                <w:sz w:val="22"/>
                <w:szCs w:val="22"/>
              </w:rPr>
            </w:pPr>
          </w:p>
        </w:tc>
        <w:tc>
          <w:tcPr>
            <w:tcW w:w="815" w:type="dxa"/>
          </w:tcPr>
          <w:p w:rsidR="00D4520D" w:rsidRPr="00C32D36" w:rsidRDefault="00D4520D" w:rsidP="00D4520D">
            <w:pPr>
              <w:rPr>
                <w:rFonts w:ascii="Times New Roman" w:hAnsi="Times New Roman"/>
                <w:b/>
                <w:sz w:val="22"/>
                <w:szCs w:val="22"/>
              </w:rPr>
            </w:pPr>
          </w:p>
        </w:tc>
        <w:tc>
          <w:tcPr>
            <w:tcW w:w="1011" w:type="dxa"/>
          </w:tcPr>
          <w:p w:rsidR="00D4520D" w:rsidRPr="00C32D36" w:rsidRDefault="00D4520D" w:rsidP="00D4520D">
            <w:pPr>
              <w:rPr>
                <w:rFonts w:ascii="Times New Roman" w:hAnsi="Times New Roman"/>
                <w:b/>
                <w:sz w:val="22"/>
                <w:szCs w:val="22"/>
              </w:rPr>
            </w:pPr>
          </w:p>
        </w:tc>
        <w:tc>
          <w:tcPr>
            <w:tcW w:w="1096" w:type="dxa"/>
          </w:tcPr>
          <w:p w:rsidR="00D4520D" w:rsidRPr="00C32D36" w:rsidRDefault="00D4520D" w:rsidP="00D4520D">
            <w:pPr>
              <w:rPr>
                <w:rFonts w:ascii="Times New Roman" w:hAnsi="Times New Roman"/>
                <w:b/>
                <w:sz w:val="22"/>
                <w:szCs w:val="22"/>
              </w:rPr>
            </w:pPr>
          </w:p>
        </w:tc>
        <w:tc>
          <w:tcPr>
            <w:tcW w:w="1023" w:type="dxa"/>
          </w:tcPr>
          <w:p w:rsidR="00D4520D" w:rsidRPr="00C32D36" w:rsidRDefault="00D4520D" w:rsidP="00D4520D">
            <w:pPr>
              <w:rPr>
                <w:rFonts w:ascii="Times New Roman" w:hAnsi="Times New Roman"/>
                <w:b/>
                <w:sz w:val="22"/>
                <w:szCs w:val="22"/>
              </w:rPr>
            </w:pPr>
          </w:p>
        </w:tc>
        <w:tc>
          <w:tcPr>
            <w:tcW w:w="1133" w:type="dxa"/>
          </w:tcPr>
          <w:p w:rsidR="00D4520D" w:rsidRPr="00C32D36" w:rsidRDefault="00D4520D" w:rsidP="00D4520D">
            <w:pPr>
              <w:rPr>
                <w:rFonts w:ascii="Times New Roman" w:hAnsi="Times New Roman"/>
                <w:b/>
                <w:sz w:val="22"/>
                <w:szCs w:val="22"/>
              </w:rPr>
            </w:pPr>
          </w:p>
        </w:tc>
        <w:tc>
          <w:tcPr>
            <w:tcW w:w="1200" w:type="dxa"/>
          </w:tcPr>
          <w:p w:rsidR="00D4520D" w:rsidRPr="00C32D36" w:rsidRDefault="00D4520D" w:rsidP="00D4520D">
            <w:pPr>
              <w:rPr>
                <w:rFonts w:ascii="Times New Roman" w:hAnsi="Times New Roman"/>
                <w:b/>
                <w:sz w:val="22"/>
                <w:szCs w:val="22"/>
              </w:rPr>
            </w:pPr>
          </w:p>
        </w:tc>
      </w:tr>
    </w:tbl>
    <w:p w:rsidR="00F16C27" w:rsidRPr="00C32D36" w:rsidRDefault="00F16C27" w:rsidP="00BE19CA">
      <w:pPr>
        <w:spacing w:after="0"/>
        <w:jc w:val="both"/>
        <w:rPr>
          <w:rFonts w:ascii="Times New Roman" w:hAnsi="Times New Roman"/>
          <w:b/>
          <w:bCs/>
        </w:rPr>
      </w:pPr>
    </w:p>
    <w:p w:rsidR="00F16C27" w:rsidRPr="00C32D36" w:rsidRDefault="00F16C27" w:rsidP="00BE19CA">
      <w:pPr>
        <w:spacing w:after="0"/>
        <w:jc w:val="both"/>
        <w:rPr>
          <w:rFonts w:ascii="Times New Roman" w:hAnsi="Times New Roman"/>
          <w:b/>
          <w:bCs/>
        </w:rPr>
      </w:pPr>
    </w:p>
    <w:p w:rsidR="00F16C27" w:rsidRDefault="009270D5" w:rsidP="009270D5">
      <w:pPr>
        <w:pStyle w:val="ListParagraph"/>
        <w:numPr>
          <w:ilvl w:val="0"/>
          <w:numId w:val="21"/>
        </w:numPr>
        <w:jc w:val="both"/>
        <w:rPr>
          <w:b/>
          <w:bCs/>
          <w:sz w:val="22"/>
          <w:szCs w:val="22"/>
        </w:rPr>
      </w:pPr>
      <w:r w:rsidRPr="00C32D36">
        <w:rPr>
          <w:b/>
          <w:bCs/>
          <w:sz w:val="22"/>
          <w:szCs w:val="22"/>
        </w:rPr>
        <w:t xml:space="preserve">salariul de incadrare brut </w:t>
      </w:r>
      <w:r w:rsidR="00C32D36">
        <w:rPr>
          <w:b/>
          <w:bCs/>
          <w:sz w:val="22"/>
          <w:szCs w:val="22"/>
        </w:rPr>
        <w:t>va respecta prevederile legale in ceea ce priveste salariul minim brut pe economie</w:t>
      </w:r>
    </w:p>
    <w:p w:rsidR="00C32D36" w:rsidRPr="00C32D36" w:rsidRDefault="00C32D36" w:rsidP="009270D5">
      <w:pPr>
        <w:pStyle w:val="ListParagraph"/>
        <w:numPr>
          <w:ilvl w:val="0"/>
          <w:numId w:val="21"/>
        </w:numPr>
        <w:jc w:val="both"/>
        <w:rPr>
          <w:b/>
          <w:bCs/>
          <w:sz w:val="22"/>
          <w:szCs w:val="22"/>
        </w:rPr>
      </w:pPr>
      <w:r>
        <w:rPr>
          <w:b/>
          <w:bCs/>
          <w:sz w:val="22"/>
          <w:szCs w:val="22"/>
        </w:rPr>
        <w:t xml:space="preserve"> prezenta anexa insoteste obligatoriu propunerea financiara depusa la procedura</w:t>
      </w:r>
    </w:p>
    <w:p w:rsidR="00F16C27" w:rsidRPr="00C32D36" w:rsidRDefault="00F16C27" w:rsidP="00BE19CA">
      <w:pPr>
        <w:spacing w:after="0"/>
        <w:jc w:val="both"/>
        <w:rPr>
          <w:rFonts w:ascii="Times New Roman" w:hAnsi="Times New Roman"/>
          <w:b/>
          <w:bCs/>
        </w:rPr>
      </w:pPr>
    </w:p>
    <w:p w:rsidR="009270D5" w:rsidRPr="0003445D" w:rsidRDefault="009270D5" w:rsidP="009270D5">
      <w:pPr>
        <w:jc w:val="center"/>
        <w:rPr>
          <w:rFonts w:ascii="Times New Roman" w:hAnsi="Times New Roman"/>
        </w:rPr>
      </w:pPr>
      <w:r w:rsidRPr="0003445D">
        <w:rPr>
          <w:rFonts w:ascii="Times New Roman" w:hAnsi="Times New Roman"/>
        </w:rPr>
        <w:t>...............................................................................,</w:t>
      </w:r>
    </w:p>
    <w:p w:rsidR="009270D5" w:rsidRPr="0003445D" w:rsidRDefault="009270D5" w:rsidP="009270D5">
      <w:pPr>
        <w:jc w:val="center"/>
        <w:rPr>
          <w:rFonts w:ascii="Times New Roman" w:hAnsi="Times New Roman"/>
          <w:i/>
        </w:rPr>
      </w:pPr>
      <w:r w:rsidRPr="0003445D">
        <w:rPr>
          <w:rFonts w:ascii="Times New Roman" w:hAnsi="Times New Roman"/>
          <w:i/>
        </w:rPr>
        <w:t xml:space="preserve">(nume, prenume şi semnătură), </w:t>
      </w:r>
    </w:p>
    <w:p w:rsidR="009270D5" w:rsidRPr="0003445D" w:rsidRDefault="009270D5" w:rsidP="009270D5">
      <w:pPr>
        <w:jc w:val="center"/>
        <w:rPr>
          <w:rFonts w:ascii="Times New Roman" w:hAnsi="Times New Roman"/>
          <w:i/>
        </w:rPr>
      </w:pPr>
    </w:p>
    <w:p w:rsidR="009270D5" w:rsidRPr="0003445D" w:rsidRDefault="009270D5" w:rsidP="009270D5">
      <w:pPr>
        <w:jc w:val="center"/>
        <w:rPr>
          <w:rFonts w:ascii="Times New Roman" w:hAnsi="Times New Roman"/>
          <w:i/>
        </w:rPr>
      </w:pPr>
      <w:r w:rsidRPr="0003445D">
        <w:rPr>
          <w:rFonts w:ascii="Times New Roman" w:hAnsi="Times New Roman"/>
          <w:i/>
        </w:rPr>
        <w:t>L.S.</w:t>
      </w:r>
    </w:p>
    <w:p w:rsidR="009270D5" w:rsidRPr="0003445D" w:rsidRDefault="009270D5" w:rsidP="009270D5">
      <w:pPr>
        <w:jc w:val="both"/>
        <w:rPr>
          <w:rFonts w:ascii="Times New Roman" w:hAnsi="Times New Roman"/>
          <w:i/>
        </w:rPr>
      </w:pPr>
    </w:p>
    <w:p w:rsidR="009270D5" w:rsidRPr="0003445D" w:rsidRDefault="009270D5" w:rsidP="009270D5">
      <w:pPr>
        <w:jc w:val="both"/>
        <w:rPr>
          <w:rFonts w:ascii="Times New Roman" w:hAnsi="Times New Roman"/>
          <w:i/>
        </w:rPr>
      </w:pPr>
      <w:r w:rsidRPr="0003445D">
        <w:rPr>
          <w:rFonts w:ascii="Times New Roman" w:hAnsi="Times New Roman"/>
        </w:rPr>
        <w:t xml:space="preserve">în calitate de ............................................ legal autorizat să semnez oferta pentru şi în numele ....................................... </w:t>
      </w:r>
      <w:r w:rsidRPr="0003445D">
        <w:rPr>
          <w:rFonts w:ascii="Times New Roman" w:hAnsi="Times New Roman"/>
          <w:i/>
        </w:rPr>
        <w:t>(denumirea/numele operatorului economic)</w:t>
      </w:r>
    </w:p>
    <w:p w:rsidR="00F16C27" w:rsidRDefault="00F16C27" w:rsidP="00BE19CA">
      <w:pPr>
        <w:spacing w:after="0"/>
        <w:jc w:val="both"/>
        <w:rPr>
          <w:rFonts w:ascii="Times New Roman" w:hAnsi="Times New Roman"/>
          <w:b/>
          <w:bCs/>
          <w:sz w:val="20"/>
          <w:szCs w:val="20"/>
        </w:rPr>
      </w:pPr>
    </w:p>
    <w:p w:rsidR="009619B4" w:rsidRDefault="009619B4" w:rsidP="00BE19CA">
      <w:pPr>
        <w:spacing w:after="0"/>
        <w:ind w:firstLine="720"/>
        <w:jc w:val="right"/>
        <w:rPr>
          <w:rFonts w:ascii="Times New Roman" w:hAnsi="Times New Roman"/>
          <w:b/>
          <w:i/>
          <w:sz w:val="20"/>
          <w:szCs w:val="20"/>
        </w:rPr>
      </w:pPr>
    </w:p>
    <w:p w:rsidR="00445640" w:rsidRDefault="00445640" w:rsidP="00BE19CA">
      <w:pPr>
        <w:spacing w:after="0"/>
        <w:ind w:firstLine="720"/>
        <w:jc w:val="right"/>
        <w:rPr>
          <w:rFonts w:ascii="Times New Roman" w:hAnsi="Times New Roman"/>
          <w:b/>
          <w:i/>
          <w:sz w:val="20"/>
          <w:szCs w:val="20"/>
        </w:rPr>
      </w:pPr>
    </w:p>
    <w:p w:rsidR="00445640" w:rsidRPr="0003445D" w:rsidRDefault="00445640" w:rsidP="00BE19CA">
      <w:pPr>
        <w:spacing w:after="0"/>
        <w:ind w:firstLine="720"/>
        <w:jc w:val="right"/>
        <w:rPr>
          <w:rFonts w:ascii="Times New Roman" w:hAnsi="Times New Roman"/>
          <w:b/>
          <w:i/>
          <w:sz w:val="20"/>
          <w:szCs w:val="20"/>
        </w:rPr>
      </w:pPr>
    </w:p>
    <w:p w:rsidR="00BE19CA" w:rsidRPr="0003445D" w:rsidRDefault="009619B4" w:rsidP="00BE19CA">
      <w:pPr>
        <w:spacing w:after="0"/>
        <w:ind w:firstLine="720"/>
        <w:jc w:val="right"/>
        <w:rPr>
          <w:rFonts w:ascii="Times New Roman" w:hAnsi="Times New Roman"/>
          <w:b/>
          <w:i/>
          <w:sz w:val="20"/>
          <w:szCs w:val="20"/>
        </w:rPr>
      </w:pPr>
      <w:r w:rsidRPr="0003445D">
        <w:rPr>
          <w:rFonts w:ascii="Times New Roman" w:hAnsi="Times New Roman"/>
          <w:b/>
          <w:i/>
          <w:sz w:val="20"/>
          <w:szCs w:val="20"/>
        </w:rPr>
        <w:t xml:space="preserve">FORMULARUL </w:t>
      </w:r>
      <w:r w:rsidR="00B57871" w:rsidRPr="0003445D">
        <w:rPr>
          <w:rFonts w:ascii="Times New Roman" w:hAnsi="Times New Roman"/>
          <w:b/>
          <w:i/>
          <w:sz w:val="20"/>
          <w:szCs w:val="20"/>
        </w:rPr>
        <w:t>17</w:t>
      </w:r>
    </w:p>
    <w:p w:rsidR="00BE19CA" w:rsidRPr="0003445D" w:rsidRDefault="00BE19CA" w:rsidP="00BE19CA">
      <w:pPr>
        <w:spacing w:after="0"/>
        <w:ind w:firstLine="720"/>
        <w:jc w:val="both"/>
        <w:rPr>
          <w:rFonts w:ascii="Times New Roman" w:hAnsi="Times New Roman"/>
          <w:b/>
          <w:i/>
          <w:sz w:val="20"/>
          <w:szCs w:val="20"/>
        </w:rPr>
      </w:pPr>
      <w:r w:rsidRPr="0003445D">
        <w:rPr>
          <w:rFonts w:ascii="Times New Roman" w:hAnsi="Times New Roman"/>
          <w:b/>
          <w:i/>
          <w:sz w:val="20"/>
          <w:szCs w:val="20"/>
        </w:rPr>
        <w:t>Operator economic</w:t>
      </w:r>
    </w:p>
    <w:p w:rsidR="00BE19CA" w:rsidRPr="0003445D" w:rsidRDefault="00BE19CA" w:rsidP="00BE19CA">
      <w:pPr>
        <w:spacing w:after="0"/>
        <w:ind w:firstLine="720"/>
        <w:jc w:val="both"/>
        <w:rPr>
          <w:rFonts w:ascii="Times New Roman" w:hAnsi="Times New Roman"/>
          <w:b/>
          <w:i/>
          <w:sz w:val="20"/>
          <w:szCs w:val="20"/>
        </w:rPr>
      </w:pPr>
      <w:r w:rsidRPr="0003445D">
        <w:rPr>
          <w:rFonts w:ascii="Times New Roman" w:hAnsi="Times New Roman"/>
          <w:b/>
          <w:i/>
          <w:sz w:val="20"/>
          <w:szCs w:val="20"/>
        </w:rPr>
        <w:t>…………………..</w:t>
      </w:r>
    </w:p>
    <w:p w:rsidR="00BE19CA" w:rsidRPr="0003445D" w:rsidRDefault="00BE19CA" w:rsidP="00BE19CA">
      <w:pPr>
        <w:spacing w:after="0"/>
        <w:ind w:firstLine="720"/>
        <w:jc w:val="both"/>
        <w:rPr>
          <w:rFonts w:ascii="Times New Roman" w:hAnsi="Times New Roman"/>
          <w:b/>
          <w:i/>
          <w:sz w:val="20"/>
          <w:szCs w:val="20"/>
        </w:rPr>
      </w:pPr>
      <w:r w:rsidRPr="0003445D">
        <w:rPr>
          <w:rFonts w:ascii="Times New Roman" w:hAnsi="Times New Roman"/>
          <w:b/>
          <w:i/>
          <w:sz w:val="20"/>
          <w:szCs w:val="20"/>
        </w:rPr>
        <w:t>(denumirea/numele)</w:t>
      </w:r>
    </w:p>
    <w:p w:rsidR="00BE19CA" w:rsidRPr="0003445D" w:rsidRDefault="00BE19CA" w:rsidP="00BE19CA">
      <w:pPr>
        <w:spacing w:after="0"/>
        <w:ind w:firstLine="720"/>
        <w:jc w:val="both"/>
        <w:rPr>
          <w:rFonts w:ascii="Times New Roman" w:hAnsi="Times New Roman"/>
          <w:b/>
          <w:bCs/>
          <w:i/>
          <w:sz w:val="20"/>
          <w:szCs w:val="20"/>
        </w:rPr>
      </w:pPr>
    </w:p>
    <w:p w:rsidR="00BE19CA" w:rsidRPr="0003445D" w:rsidRDefault="00BE19CA" w:rsidP="00BE19CA">
      <w:pPr>
        <w:spacing w:after="0"/>
        <w:ind w:firstLine="720"/>
        <w:jc w:val="center"/>
        <w:rPr>
          <w:rFonts w:ascii="Times New Roman" w:hAnsi="Times New Roman"/>
          <w:b/>
          <w:bCs/>
          <w:i/>
          <w:sz w:val="20"/>
          <w:szCs w:val="20"/>
        </w:rPr>
      </w:pPr>
      <w:r w:rsidRPr="0003445D">
        <w:rPr>
          <w:rFonts w:ascii="Times New Roman" w:hAnsi="Times New Roman"/>
          <w:b/>
          <w:bCs/>
          <w:i/>
          <w:sz w:val="20"/>
          <w:szCs w:val="20"/>
        </w:rPr>
        <w:t>DECLARAŢIE PRIVIND RESPECTAREA OBLIGAŢIILOR</w:t>
      </w:r>
    </w:p>
    <w:p w:rsidR="00BE19CA" w:rsidRPr="0003445D" w:rsidRDefault="00BE19CA" w:rsidP="00BE19CA">
      <w:pPr>
        <w:spacing w:after="0"/>
        <w:ind w:firstLine="720"/>
        <w:jc w:val="center"/>
        <w:rPr>
          <w:rFonts w:ascii="Times New Roman" w:hAnsi="Times New Roman"/>
          <w:b/>
          <w:bCs/>
          <w:i/>
          <w:sz w:val="20"/>
          <w:szCs w:val="20"/>
        </w:rPr>
      </w:pPr>
      <w:r w:rsidRPr="0003445D">
        <w:rPr>
          <w:rFonts w:ascii="Times New Roman" w:hAnsi="Times New Roman"/>
          <w:b/>
          <w:bCs/>
          <w:i/>
          <w:sz w:val="20"/>
          <w:szCs w:val="20"/>
        </w:rPr>
        <w:t>REFERITOARE LA CONDIŢIILE DE MUNCĂ ŞI DE PROTECŢIA MUNCII</w:t>
      </w:r>
    </w:p>
    <w:p w:rsidR="00BE19CA" w:rsidRPr="0003445D" w:rsidRDefault="00BE19CA" w:rsidP="00BE19CA">
      <w:pPr>
        <w:spacing w:after="0"/>
        <w:ind w:firstLine="720"/>
        <w:jc w:val="both"/>
        <w:rPr>
          <w:rFonts w:ascii="Times New Roman" w:hAnsi="Times New Roman"/>
          <w:bCs/>
          <w:i/>
          <w:sz w:val="20"/>
          <w:szCs w:val="20"/>
        </w:rPr>
      </w:pPr>
    </w:p>
    <w:p w:rsidR="00BE19CA" w:rsidRPr="0003445D" w:rsidRDefault="00BE19CA" w:rsidP="00BE19CA">
      <w:pPr>
        <w:spacing w:after="0"/>
        <w:ind w:firstLine="720"/>
        <w:jc w:val="both"/>
        <w:rPr>
          <w:rFonts w:ascii="Times New Roman" w:hAnsi="Times New Roman"/>
          <w:i/>
          <w:sz w:val="20"/>
          <w:szCs w:val="20"/>
        </w:rPr>
      </w:pPr>
    </w:p>
    <w:p w:rsidR="00BE19CA" w:rsidRPr="0003445D" w:rsidRDefault="00BE19CA" w:rsidP="00BE19CA">
      <w:pPr>
        <w:jc w:val="center"/>
        <w:rPr>
          <w:rFonts w:ascii="Times New Roman" w:hAnsi="Times New Roman"/>
          <w:bCs/>
          <w:i/>
          <w:sz w:val="20"/>
          <w:szCs w:val="20"/>
          <w:lang w:eastAsia="en-US"/>
        </w:rPr>
      </w:pPr>
      <w:r w:rsidRPr="0003445D">
        <w:rPr>
          <w:rFonts w:ascii="Times New Roman" w:hAnsi="Times New Roman"/>
          <w:sz w:val="20"/>
          <w:szCs w:val="20"/>
          <w:lang w:val="es-ES"/>
        </w:rPr>
        <w:tab/>
      </w:r>
      <w:r w:rsidRPr="0003445D">
        <w:rPr>
          <w:rFonts w:ascii="Times New Roman" w:hAnsi="Times New Roman"/>
          <w:bCs/>
          <w:i/>
          <w:sz w:val="20"/>
          <w:szCs w:val="20"/>
          <w:lang w:eastAsia="en-US"/>
        </w:rPr>
        <w:t>Subsemnatul ___________________ în calitate de acţionar/asociat la ___________________ declar pe propria răspundere că activităţile enumerate mai jos şi pentru care se solicită autorizaţie de funcţionare din punct de vedere al protecţiei muncii, se vor desfăşura în conformitate cu prevederile Legii protecţiei muncii nr. 90/1996 (republicată), normelor generale de protecţia muncii, normelor specifice de securitate a muncii, standardelor de securitate şi altor reglementări specifice activităţii desfăşurate.</w:t>
      </w:r>
    </w:p>
    <w:p w:rsidR="00BE19CA" w:rsidRPr="0003445D" w:rsidRDefault="00BE19CA" w:rsidP="00BE19CA">
      <w:pPr>
        <w:rPr>
          <w:rFonts w:ascii="Times New Roman" w:hAnsi="Times New Roman"/>
          <w:bCs/>
          <w:i/>
          <w:sz w:val="20"/>
          <w:szCs w:val="20"/>
          <w:lang w:eastAsia="en-US"/>
        </w:rPr>
      </w:pPr>
      <w:r w:rsidRPr="0003445D">
        <w:rPr>
          <w:rFonts w:ascii="Times New Roman" w:hAnsi="Times New Roman"/>
          <w:bCs/>
          <w:i/>
          <w:sz w:val="20"/>
          <w:szCs w:val="20"/>
          <w:lang w:eastAsia="en-US"/>
        </w:rPr>
        <w:tab/>
        <w:t>Numărul de personal care desfăşoară activităţi în sediul social este de ____________.</w:t>
      </w:r>
    </w:p>
    <w:p w:rsidR="00BE19CA" w:rsidRPr="0003445D" w:rsidRDefault="00BE19CA" w:rsidP="00BE19CA">
      <w:pPr>
        <w:rPr>
          <w:rFonts w:ascii="Times New Roman" w:hAnsi="Times New Roman"/>
          <w:bCs/>
          <w:i/>
          <w:sz w:val="20"/>
          <w:szCs w:val="20"/>
          <w:lang w:eastAsia="en-US"/>
        </w:rPr>
      </w:pPr>
      <w:r w:rsidRPr="0003445D">
        <w:rPr>
          <w:rFonts w:ascii="Times New Roman" w:hAnsi="Times New Roman"/>
          <w:bCs/>
          <w:i/>
          <w:sz w:val="20"/>
          <w:szCs w:val="20"/>
          <w:lang w:eastAsia="en-US"/>
        </w:rPr>
        <w:t>Activităţi efectuate la sediul social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3"/>
        <w:gridCol w:w="5110"/>
      </w:tblGrid>
      <w:tr w:rsidR="00BE19CA" w:rsidRPr="0003445D" w:rsidTr="00011E1A">
        <w:trPr>
          <w:jc w:val="center"/>
        </w:trPr>
        <w:tc>
          <w:tcPr>
            <w:tcW w:w="3453" w:type="dxa"/>
          </w:tcPr>
          <w:p w:rsidR="00BE19CA" w:rsidRPr="0003445D" w:rsidRDefault="00BE19CA" w:rsidP="00011E1A">
            <w:pPr>
              <w:jc w:val="center"/>
              <w:rPr>
                <w:rFonts w:ascii="Times New Roman" w:hAnsi="Times New Roman"/>
                <w:bCs/>
                <w:i/>
                <w:sz w:val="20"/>
                <w:szCs w:val="20"/>
                <w:lang w:eastAsia="en-US"/>
              </w:rPr>
            </w:pPr>
            <w:r w:rsidRPr="0003445D">
              <w:rPr>
                <w:rFonts w:ascii="Times New Roman" w:hAnsi="Times New Roman"/>
                <w:bCs/>
                <w:i/>
                <w:sz w:val="20"/>
                <w:szCs w:val="20"/>
                <w:lang w:eastAsia="en-US"/>
              </w:rPr>
              <w:t>CODUL CAEN</w:t>
            </w:r>
          </w:p>
        </w:tc>
        <w:tc>
          <w:tcPr>
            <w:tcW w:w="5110" w:type="dxa"/>
          </w:tcPr>
          <w:p w:rsidR="00BE19CA" w:rsidRPr="0003445D" w:rsidRDefault="00BE19CA" w:rsidP="00011E1A">
            <w:pPr>
              <w:jc w:val="center"/>
              <w:rPr>
                <w:rFonts w:ascii="Times New Roman" w:hAnsi="Times New Roman"/>
                <w:bCs/>
                <w:i/>
                <w:sz w:val="20"/>
                <w:szCs w:val="20"/>
                <w:lang w:eastAsia="en-US"/>
              </w:rPr>
            </w:pPr>
            <w:r w:rsidRPr="0003445D">
              <w:rPr>
                <w:rFonts w:ascii="Times New Roman" w:hAnsi="Times New Roman"/>
                <w:bCs/>
                <w:i/>
                <w:sz w:val="20"/>
                <w:szCs w:val="20"/>
                <w:lang w:eastAsia="en-US"/>
              </w:rPr>
              <w:t>DENUMIREA CAEN</w:t>
            </w:r>
          </w:p>
        </w:tc>
      </w:tr>
      <w:tr w:rsidR="00BE19CA" w:rsidRPr="0003445D" w:rsidTr="00011E1A">
        <w:trPr>
          <w:trHeight w:val="425"/>
          <w:jc w:val="center"/>
        </w:trPr>
        <w:tc>
          <w:tcPr>
            <w:tcW w:w="8563" w:type="dxa"/>
            <w:gridSpan w:val="2"/>
          </w:tcPr>
          <w:p w:rsidR="00BE19CA" w:rsidRPr="0003445D" w:rsidRDefault="00BE19CA" w:rsidP="00011E1A">
            <w:pPr>
              <w:jc w:val="center"/>
              <w:rPr>
                <w:rFonts w:ascii="Times New Roman" w:hAnsi="Times New Roman"/>
                <w:bCs/>
                <w:i/>
                <w:sz w:val="20"/>
                <w:szCs w:val="20"/>
                <w:lang w:eastAsia="en-US"/>
              </w:rPr>
            </w:pPr>
            <w:r w:rsidRPr="0003445D">
              <w:rPr>
                <w:rFonts w:ascii="Times New Roman" w:hAnsi="Times New Roman"/>
                <w:bCs/>
                <w:i/>
                <w:sz w:val="20"/>
                <w:szCs w:val="20"/>
                <w:lang w:eastAsia="en-US"/>
              </w:rPr>
              <w:t>ACTIVITATEA PRINCIPALĂ</w:t>
            </w:r>
          </w:p>
        </w:tc>
      </w:tr>
      <w:tr w:rsidR="00BE19CA" w:rsidRPr="0003445D" w:rsidTr="00011E1A">
        <w:trPr>
          <w:jc w:val="center"/>
        </w:trPr>
        <w:tc>
          <w:tcPr>
            <w:tcW w:w="3453" w:type="dxa"/>
          </w:tcPr>
          <w:p w:rsidR="00BE19CA" w:rsidRPr="0003445D" w:rsidRDefault="00BE19CA" w:rsidP="00011E1A">
            <w:pPr>
              <w:rPr>
                <w:rFonts w:ascii="Times New Roman" w:hAnsi="Times New Roman"/>
                <w:bCs/>
                <w:i/>
                <w:sz w:val="20"/>
                <w:szCs w:val="20"/>
                <w:lang w:eastAsia="en-US"/>
              </w:rPr>
            </w:pPr>
          </w:p>
        </w:tc>
        <w:tc>
          <w:tcPr>
            <w:tcW w:w="5110" w:type="dxa"/>
          </w:tcPr>
          <w:p w:rsidR="00BE19CA" w:rsidRPr="0003445D" w:rsidRDefault="00BE19CA" w:rsidP="00011E1A">
            <w:pPr>
              <w:rPr>
                <w:rFonts w:ascii="Times New Roman" w:hAnsi="Times New Roman"/>
                <w:bCs/>
                <w:i/>
                <w:sz w:val="20"/>
                <w:szCs w:val="20"/>
                <w:lang w:eastAsia="en-US"/>
              </w:rPr>
            </w:pPr>
          </w:p>
        </w:tc>
      </w:tr>
      <w:tr w:rsidR="00BE19CA" w:rsidRPr="0003445D" w:rsidTr="00011E1A">
        <w:trPr>
          <w:trHeight w:val="419"/>
          <w:jc w:val="center"/>
        </w:trPr>
        <w:tc>
          <w:tcPr>
            <w:tcW w:w="8563" w:type="dxa"/>
            <w:gridSpan w:val="2"/>
          </w:tcPr>
          <w:p w:rsidR="00BE19CA" w:rsidRPr="0003445D" w:rsidRDefault="00BE19CA" w:rsidP="00011E1A">
            <w:pPr>
              <w:jc w:val="center"/>
              <w:rPr>
                <w:rFonts w:ascii="Times New Roman" w:hAnsi="Times New Roman"/>
                <w:bCs/>
                <w:i/>
                <w:sz w:val="20"/>
                <w:szCs w:val="20"/>
                <w:lang w:eastAsia="en-US"/>
              </w:rPr>
            </w:pPr>
          </w:p>
        </w:tc>
      </w:tr>
      <w:tr w:rsidR="00BE19CA" w:rsidRPr="0003445D" w:rsidTr="00011E1A">
        <w:trPr>
          <w:trHeight w:val="419"/>
          <w:jc w:val="center"/>
        </w:trPr>
        <w:tc>
          <w:tcPr>
            <w:tcW w:w="8563" w:type="dxa"/>
            <w:gridSpan w:val="2"/>
          </w:tcPr>
          <w:p w:rsidR="00BE19CA" w:rsidRPr="0003445D" w:rsidRDefault="00BE19CA" w:rsidP="00011E1A">
            <w:pPr>
              <w:jc w:val="center"/>
              <w:rPr>
                <w:rFonts w:ascii="Times New Roman" w:hAnsi="Times New Roman"/>
                <w:bCs/>
                <w:i/>
                <w:sz w:val="20"/>
                <w:szCs w:val="20"/>
                <w:lang w:eastAsia="en-US"/>
              </w:rPr>
            </w:pPr>
            <w:r w:rsidRPr="0003445D">
              <w:rPr>
                <w:rFonts w:ascii="Times New Roman" w:hAnsi="Times New Roman"/>
                <w:bCs/>
                <w:i/>
                <w:sz w:val="20"/>
                <w:szCs w:val="20"/>
                <w:lang w:eastAsia="en-US"/>
              </w:rPr>
              <w:t>ALTE ACTIVITĂŢI</w:t>
            </w:r>
          </w:p>
        </w:tc>
      </w:tr>
      <w:tr w:rsidR="00BE19CA" w:rsidRPr="0003445D" w:rsidTr="00011E1A">
        <w:trPr>
          <w:jc w:val="center"/>
        </w:trPr>
        <w:tc>
          <w:tcPr>
            <w:tcW w:w="3453" w:type="dxa"/>
          </w:tcPr>
          <w:p w:rsidR="00BE19CA" w:rsidRPr="0003445D" w:rsidRDefault="00BE19CA" w:rsidP="00011E1A">
            <w:pPr>
              <w:rPr>
                <w:rFonts w:ascii="Times New Roman" w:hAnsi="Times New Roman"/>
                <w:bCs/>
                <w:i/>
                <w:sz w:val="20"/>
                <w:szCs w:val="20"/>
                <w:lang w:eastAsia="en-US"/>
              </w:rPr>
            </w:pPr>
          </w:p>
        </w:tc>
        <w:tc>
          <w:tcPr>
            <w:tcW w:w="5110" w:type="dxa"/>
          </w:tcPr>
          <w:p w:rsidR="00BE19CA" w:rsidRPr="0003445D" w:rsidRDefault="00BE19CA" w:rsidP="00011E1A">
            <w:pPr>
              <w:rPr>
                <w:rFonts w:ascii="Times New Roman" w:hAnsi="Times New Roman"/>
                <w:bCs/>
                <w:i/>
                <w:sz w:val="20"/>
                <w:szCs w:val="20"/>
                <w:lang w:eastAsia="en-US"/>
              </w:rPr>
            </w:pPr>
          </w:p>
        </w:tc>
      </w:tr>
      <w:tr w:rsidR="00BE19CA" w:rsidRPr="0003445D" w:rsidTr="00011E1A">
        <w:trPr>
          <w:jc w:val="center"/>
        </w:trPr>
        <w:tc>
          <w:tcPr>
            <w:tcW w:w="3453" w:type="dxa"/>
          </w:tcPr>
          <w:p w:rsidR="00BE19CA" w:rsidRPr="0003445D" w:rsidRDefault="00BE19CA" w:rsidP="00011E1A">
            <w:pPr>
              <w:rPr>
                <w:rFonts w:ascii="Times New Roman" w:hAnsi="Times New Roman"/>
                <w:b/>
                <w:bCs/>
                <w:i/>
                <w:sz w:val="20"/>
                <w:szCs w:val="20"/>
                <w:lang w:eastAsia="en-US"/>
              </w:rPr>
            </w:pPr>
          </w:p>
        </w:tc>
        <w:tc>
          <w:tcPr>
            <w:tcW w:w="5110" w:type="dxa"/>
          </w:tcPr>
          <w:p w:rsidR="00BE19CA" w:rsidRPr="0003445D" w:rsidRDefault="00BE19CA" w:rsidP="00011E1A">
            <w:pPr>
              <w:rPr>
                <w:rFonts w:ascii="Times New Roman" w:hAnsi="Times New Roman"/>
                <w:bCs/>
                <w:i/>
                <w:sz w:val="20"/>
                <w:szCs w:val="20"/>
                <w:lang w:eastAsia="en-US"/>
              </w:rPr>
            </w:pPr>
          </w:p>
        </w:tc>
      </w:tr>
    </w:tbl>
    <w:p w:rsidR="00BE19CA" w:rsidRPr="0003445D" w:rsidRDefault="00BE19CA" w:rsidP="00BE19CA">
      <w:pPr>
        <w:rPr>
          <w:rFonts w:ascii="Times New Roman" w:hAnsi="Times New Roman"/>
          <w:bCs/>
          <w:i/>
          <w:sz w:val="20"/>
          <w:szCs w:val="20"/>
          <w:lang w:eastAsia="en-US"/>
        </w:rPr>
      </w:pPr>
    </w:p>
    <w:p w:rsidR="00BE19CA" w:rsidRPr="0003445D" w:rsidRDefault="00BE19CA" w:rsidP="00BE19CA">
      <w:pPr>
        <w:ind w:firstLine="709"/>
        <w:rPr>
          <w:rFonts w:ascii="Times New Roman" w:hAnsi="Times New Roman"/>
          <w:bCs/>
          <w:i/>
          <w:sz w:val="20"/>
          <w:szCs w:val="20"/>
          <w:lang w:eastAsia="en-US"/>
        </w:rPr>
      </w:pPr>
      <w:r w:rsidRPr="0003445D">
        <w:rPr>
          <w:rFonts w:ascii="Times New Roman" w:hAnsi="Times New Roman"/>
          <w:bCs/>
          <w:i/>
          <w:sz w:val="20"/>
          <w:szCs w:val="20"/>
          <w:lang w:eastAsia="en-US"/>
        </w:rPr>
        <w:t>Ne angajăm ca în situaţia în care urmează să efectuăm şi alte activităţi să solicităm revizuirea autorizaţiei emise şi în situaţia în care vom înfiinţa subunităţi (filiale, sucursale sau puncte de lucru) să solicităm autorizarea acestora prin BIROUL UNIC din judeţul în care este amplasată subunitatea.</w:t>
      </w:r>
    </w:p>
    <w:p w:rsidR="00BE19CA" w:rsidRPr="0003445D" w:rsidRDefault="00BE19CA" w:rsidP="00BE19CA">
      <w:pPr>
        <w:rPr>
          <w:rFonts w:ascii="Times New Roman" w:hAnsi="Times New Roman"/>
          <w:bCs/>
          <w:i/>
          <w:sz w:val="20"/>
          <w:szCs w:val="20"/>
          <w:lang w:eastAsia="en-US"/>
        </w:rPr>
      </w:pPr>
      <w:r w:rsidRPr="0003445D">
        <w:rPr>
          <w:rFonts w:ascii="Times New Roman" w:hAnsi="Times New Roman"/>
          <w:bCs/>
          <w:i/>
          <w:sz w:val="20"/>
          <w:szCs w:val="20"/>
          <w:lang w:eastAsia="en-US"/>
        </w:rPr>
        <w:t>În susţinerea celor de mai sus:</w:t>
      </w:r>
    </w:p>
    <w:p w:rsidR="00BE19CA" w:rsidRPr="0003445D" w:rsidRDefault="00BE19CA" w:rsidP="00BE19CA">
      <w:pPr>
        <w:numPr>
          <w:ilvl w:val="0"/>
          <w:numId w:val="28"/>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Declarăm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0"/>
        <w:gridCol w:w="2030"/>
      </w:tblGrid>
      <w:tr w:rsidR="00BE19CA" w:rsidRPr="0003445D" w:rsidTr="00011E1A">
        <w:tc>
          <w:tcPr>
            <w:tcW w:w="8388" w:type="dxa"/>
          </w:tcPr>
          <w:p w:rsidR="00BE19CA" w:rsidRPr="0003445D" w:rsidRDefault="00BE19CA" w:rsidP="00011E1A">
            <w:pPr>
              <w:jc w:val="center"/>
              <w:rPr>
                <w:rFonts w:ascii="Times New Roman" w:hAnsi="Times New Roman"/>
                <w:bCs/>
                <w:i/>
                <w:sz w:val="20"/>
                <w:szCs w:val="20"/>
                <w:lang w:eastAsia="en-US"/>
              </w:rPr>
            </w:pPr>
            <w:r w:rsidRPr="0003445D">
              <w:rPr>
                <w:rFonts w:ascii="Times New Roman" w:hAnsi="Times New Roman"/>
                <w:bCs/>
                <w:i/>
                <w:sz w:val="20"/>
                <w:szCs w:val="20"/>
                <w:lang w:eastAsia="en-US"/>
              </w:rPr>
              <w:t>CONDIŢII</w:t>
            </w:r>
          </w:p>
        </w:tc>
        <w:tc>
          <w:tcPr>
            <w:tcW w:w="2033" w:type="dxa"/>
          </w:tcPr>
          <w:p w:rsidR="00BE19CA" w:rsidRPr="0003445D" w:rsidRDefault="00BE19CA" w:rsidP="00011E1A">
            <w:pPr>
              <w:jc w:val="center"/>
              <w:rPr>
                <w:rFonts w:ascii="Times New Roman" w:hAnsi="Times New Roman"/>
                <w:bCs/>
                <w:i/>
                <w:sz w:val="20"/>
                <w:szCs w:val="20"/>
                <w:lang w:eastAsia="en-US"/>
              </w:rPr>
            </w:pPr>
            <w:r w:rsidRPr="0003445D">
              <w:rPr>
                <w:rFonts w:ascii="Times New Roman" w:hAnsi="Times New Roman"/>
                <w:bCs/>
                <w:i/>
                <w:sz w:val="20"/>
                <w:szCs w:val="20"/>
                <w:lang w:eastAsia="en-US"/>
              </w:rPr>
              <w:t>Dacă este cazul se marchează cu X</w:t>
            </w: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1. Activitatea de protecţie a muncii este asigurată şi se desfăşoară în mod organizat.</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2. Condiţiile pentru instruirea corespunzătoare, în domeniul protecţiei muncii, a participanţilor la procesul de muncă, sunt asigurate.</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3. Spaţiul construit este adecvat activităţilor unităţii şi corespunde ca rezistenţă reglementărilor legale în vigoare.</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4. Riscurile de accidentare sau îmbolnăvire profesională generate de activităţile desfăşurate sunt identificate.</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lastRenderedPageBreak/>
              <w:t>5. Sunt stabilite măsurile de apărare a vieţii, a integrităţii corporale şi a sănătăţii participanţilor la procesul de muncă.</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 xml:space="preserve">6. Echipamentele tehnice utilizate în atmosfere normale sunt certificate din punct de vedere al calităţii de securitate a muncii conform reglementărilor legale în vigoare. </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7. Echipamentele tehnice utilizate în atmosfere potenţial explozive sunt certificate din punct de vedere al calităţii de securitate a muncii conform reglementărilor legale în vigoare.</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8. Echipamentele tehnice sunt asigurate corespunzător cu sisteme şi dispozitive de protecţie, cu aparatură de măsură şi control.</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9. Locurile de muncă sunt dotate cu mijloacele necesare pentru intervenţie în caz de accident sau intoxicaţii, conform baremurilor în vigoare.</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10. Concentraţiile substanţelor toxice, explozive şi inflamabile în mediul de lucru sunt controlate periodic.</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11. Personalul este dotat cu echipamentul individual de protecţie regulamentar, necesar pentru protejarea contra tuturor factorilor de risc la care este expus, de calitate, de protecţie corespunzătoare şi certificat conform reglementărilor în vigoare.</w:t>
            </w:r>
          </w:p>
        </w:tc>
        <w:tc>
          <w:tcPr>
            <w:tcW w:w="2033" w:type="dxa"/>
          </w:tcPr>
          <w:p w:rsidR="00BE19CA" w:rsidRPr="0003445D" w:rsidRDefault="00BE19CA" w:rsidP="00011E1A">
            <w:pPr>
              <w:rPr>
                <w:rFonts w:ascii="Times New Roman" w:hAnsi="Times New Roman"/>
                <w:bCs/>
                <w:i/>
                <w:sz w:val="20"/>
                <w:szCs w:val="20"/>
                <w:lang w:eastAsia="en-US"/>
              </w:rPr>
            </w:pPr>
          </w:p>
        </w:tc>
      </w:tr>
      <w:tr w:rsidR="00BE19CA" w:rsidRPr="0003445D" w:rsidTr="00011E1A">
        <w:tc>
          <w:tcPr>
            <w:tcW w:w="8388" w:type="dxa"/>
          </w:tcPr>
          <w:p w:rsidR="00BE19CA" w:rsidRPr="0003445D" w:rsidRDefault="00BE19CA" w:rsidP="00011E1A">
            <w:pPr>
              <w:rPr>
                <w:rFonts w:ascii="Times New Roman" w:hAnsi="Times New Roman"/>
                <w:bCs/>
                <w:i/>
                <w:sz w:val="20"/>
                <w:szCs w:val="20"/>
                <w:lang w:eastAsia="en-US"/>
              </w:rPr>
            </w:pPr>
            <w:r w:rsidRPr="0003445D">
              <w:rPr>
                <w:rFonts w:ascii="Times New Roman" w:hAnsi="Times New Roman"/>
                <w:bCs/>
                <w:i/>
                <w:sz w:val="20"/>
                <w:szCs w:val="20"/>
                <w:lang w:eastAsia="en-US"/>
              </w:rPr>
              <w:t>12. Este încadrat personalul necesar, specializat şi autorizat regulamentar pentru meserii şi profesii specificate în NORMELE GENERALE DE PROTECŢIE A MUNCII:</w:t>
            </w:r>
          </w:p>
        </w:tc>
        <w:tc>
          <w:tcPr>
            <w:tcW w:w="2033" w:type="dxa"/>
          </w:tcPr>
          <w:p w:rsidR="00BE19CA" w:rsidRPr="0003445D" w:rsidRDefault="00BE19CA" w:rsidP="00011E1A">
            <w:pPr>
              <w:rPr>
                <w:rFonts w:ascii="Times New Roman" w:hAnsi="Times New Roman"/>
                <w:bCs/>
                <w:i/>
                <w:sz w:val="20"/>
                <w:szCs w:val="20"/>
                <w:lang w:eastAsia="en-US"/>
              </w:rPr>
            </w:pPr>
          </w:p>
        </w:tc>
      </w:tr>
    </w:tbl>
    <w:p w:rsidR="00BE19CA" w:rsidRPr="0003445D" w:rsidRDefault="00BE19CA" w:rsidP="00BE19CA">
      <w:pPr>
        <w:numPr>
          <w:ilvl w:val="0"/>
          <w:numId w:val="28"/>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Precizăm:</w:t>
      </w:r>
    </w:p>
    <w:p w:rsidR="00BE19CA" w:rsidRPr="0003445D" w:rsidRDefault="00BE19CA" w:rsidP="00BE19CA">
      <w:pPr>
        <w:numPr>
          <w:ilvl w:val="0"/>
          <w:numId w:val="29"/>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Riscurile de accidentare şi/sau îmbolnăvire profesională.</w:t>
      </w:r>
    </w:p>
    <w:p w:rsidR="00BE19CA" w:rsidRPr="0003445D" w:rsidRDefault="00BE19CA" w:rsidP="00BE19CA">
      <w:pPr>
        <w:numPr>
          <w:ilvl w:val="0"/>
          <w:numId w:val="29"/>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Se dispune după caz de:</w:t>
      </w:r>
    </w:p>
    <w:p w:rsidR="00BE19CA" w:rsidRPr="0003445D" w:rsidRDefault="00BE19CA" w:rsidP="00BE19CA">
      <w:pPr>
        <w:numPr>
          <w:ilvl w:val="1"/>
          <w:numId w:val="29"/>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Proiectul pentru construcţie şi tehnologie şi/sau raport de expertiză nr_____ data ______ elaborat de _____________.</w:t>
      </w:r>
    </w:p>
    <w:p w:rsidR="00BE19CA" w:rsidRPr="0003445D" w:rsidRDefault="00BE19CA" w:rsidP="00BE19CA">
      <w:pPr>
        <w:numPr>
          <w:ilvl w:val="1"/>
          <w:numId w:val="29"/>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proiectul de zonare Ex pentru prevenirea exploziilor şi incendiilor în zonele cu atmosferă potenţial explozivă, nr _________, data __________, eliberat de __________________.</w:t>
      </w:r>
    </w:p>
    <w:p w:rsidR="00BE19CA" w:rsidRPr="0003445D" w:rsidRDefault="00BE19CA" w:rsidP="00BE19CA">
      <w:pPr>
        <w:numPr>
          <w:ilvl w:val="1"/>
          <w:numId w:val="29"/>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Autorizaţia pentru produse şi substanţe toxice conform L360/2003</w:t>
      </w:r>
    </w:p>
    <w:p w:rsidR="00BE19CA" w:rsidRPr="0003445D" w:rsidRDefault="00BE19CA" w:rsidP="00BE19CA">
      <w:pPr>
        <w:numPr>
          <w:ilvl w:val="1"/>
          <w:numId w:val="29"/>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Autorizaţia pentru materii explozive conform Legii 126/1995.</w:t>
      </w:r>
    </w:p>
    <w:p w:rsidR="00BE19CA" w:rsidRPr="0003445D" w:rsidRDefault="00BE19CA" w:rsidP="00BE19CA">
      <w:pPr>
        <w:numPr>
          <w:ilvl w:val="1"/>
          <w:numId w:val="29"/>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Autorizaţia pentru produse de uz fitosanitar conform OG 4/1995</w:t>
      </w:r>
    </w:p>
    <w:p w:rsidR="00BE19CA" w:rsidRPr="0003445D" w:rsidRDefault="00BE19CA" w:rsidP="00BE19CA">
      <w:pPr>
        <w:numPr>
          <w:ilvl w:val="0"/>
          <w:numId w:val="30"/>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Lista echipamentelor tehnice (tip, număr) sub incidenţa ISCIR cu menţionarea numărului autorizaţiei şi a datei scadente de verificare.</w:t>
      </w:r>
    </w:p>
    <w:p w:rsidR="00BE19CA" w:rsidRPr="0003445D" w:rsidRDefault="00BE19CA" w:rsidP="00BE19CA">
      <w:pPr>
        <w:numPr>
          <w:ilvl w:val="0"/>
          <w:numId w:val="30"/>
        </w:numPr>
        <w:spacing w:after="0" w:line="240" w:lineRule="auto"/>
        <w:rPr>
          <w:rFonts w:ascii="Times New Roman" w:hAnsi="Times New Roman"/>
          <w:bCs/>
          <w:i/>
          <w:sz w:val="20"/>
          <w:szCs w:val="20"/>
          <w:lang w:eastAsia="en-US"/>
        </w:rPr>
      </w:pPr>
      <w:r w:rsidRPr="0003445D">
        <w:rPr>
          <w:rFonts w:ascii="Times New Roman" w:hAnsi="Times New Roman"/>
          <w:bCs/>
          <w:i/>
          <w:sz w:val="20"/>
          <w:szCs w:val="20"/>
          <w:lang w:eastAsia="en-US"/>
        </w:rPr>
        <w:t>Mentiuni cu privire la contracte incheiate pentru asigurarea cerintelor specifice legislatiei din domeniul protectie si securitatii in munca____________________________________________________</w:t>
      </w:r>
    </w:p>
    <w:p w:rsidR="00BE19CA" w:rsidRPr="0003445D" w:rsidRDefault="00BE19CA" w:rsidP="00BE19CA">
      <w:pPr>
        <w:rPr>
          <w:rFonts w:ascii="Times New Roman" w:hAnsi="Times New Roman"/>
          <w:bCs/>
          <w:i/>
          <w:sz w:val="20"/>
          <w:szCs w:val="20"/>
          <w:lang w:eastAsia="en-US"/>
        </w:rPr>
      </w:pPr>
      <w:r w:rsidRPr="0003445D">
        <w:rPr>
          <w:rFonts w:ascii="Times New Roman" w:hAnsi="Times New Roman"/>
          <w:i/>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BE19CA" w:rsidRPr="0003445D" w:rsidRDefault="00BE19CA" w:rsidP="00BE19CA">
      <w:pPr>
        <w:rPr>
          <w:rFonts w:ascii="Times New Roman" w:hAnsi="Times New Roman"/>
          <w:bCs/>
          <w:i/>
          <w:sz w:val="20"/>
          <w:szCs w:val="20"/>
          <w:lang w:eastAsia="en-US"/>
        </w:rPr>
      </w:pPr>
      <w:r w:rsidRPr="0003445D">
        <w:rPr>
          <w:rFonts w:ascii="Times New Roman" w:hAnsi="Times New Roman"/>
          <w:bCs/>
          <w:i/>
          <w:sz w:val="20"/>
          <w:szCs w:val="20"/>
          <w:lang w:eastAsia="en-US"/>
        </w:rPr>
        <w:t>Întocmită într-un exemplar pe propria răspundere, cunoscând că falsul în declaraţii este pedepsit de legea penală.</w:t>
      </w:r>
    </w:p>
    <w:p w:rsidR="00BE19CA" w:rsidRPr="0003445D" w:rsidRDefault="00BE19CA" w:rsidP="00BE19CA">
      <w:pPr>
        <w:rPr>
          <w:rFonts w:ascii="Times New Roman" w:hAnsi="Times New Roman"/>
          <w:bCs/>
          <w:i/>
          <w:sz w:val="20"/>
          <w:szCs w:val="20"/>
          <w:lang w:eastAsia="en-US"/>
        </w:rPr>
      </w:pPr>
      <w:r w:rsidRPr="0003445D">
        <w:rPr>
          <w:rFonts w:ascii="Times New Roman" w:hAnsi="Times New Roman"/>
          <w:bCs/>
          <w:i/>
          <w:sz w:val="20"/>
          <w:szCs w:val="20"/>
          <w:lang w:eastAsia="en-US"/>
        </w:rPr>
        <w:t xml:space="preserve">Data ______________              </w:t>
      </w:r>
      <w:r w:rsidRPr="0003445D">
        <w:rPr>
          <w:rFonts w:ascii="Times New Roman" w:hAnsi="Times New Roman"/>
          <w:bCs/>
          <w:i/>
          <w:sz w:val="20"/>
          <w:szCs w:val="20"/>
          <w:lang w:eastAsia="en-US"/>
        </w:rPr>
        <w:tab/>
        <w:t xml:space="preserve">              (funcţia, numele şi prenumele)</w:t>
      </w:r>
    </w:p>
    <w:p w:rsidR="00BE19CA" w:rsidRPr="0003445D" w:rsidRDefault="00BE19CA" w:rsidP="00BE19CA">
      <w:pPr>
        <w:rPr>
          <w:rFonts w:ascii="Times New Roman" w:hAnsi="Times New Roman"/>
          <w:bCs/>
          <w:i/>
          <w:sz w:val="20"/>
          <w:szCs w:val="20"/>
          <w:lang w:eastAsia="en-US"/>
        </w:rPr>
      </w:pPr>
      <w:r w:rsidRPr="0003445D">
        <w:rPr>
          <w:rFonts w:ascii="Times New Roman" w:hAnsi="Times New Roman"/>
          <w:bCs/>
          <w:i/>
          <w:sz w:val="20"/>
          <w:szCs w:val="20"/>
          <w:lang w:eastAsia="en-US"/>
        </w:rPr>
        <w:t xml:space="preserve">                                                                   __________________________</w:t>
      </w:r>
    </w:p>
    <w:p w:rsidR="00BE19CA" w:rsidRPr="0003445D" w:rsidRDefault="00BE19CA" w:rsidP="00BE19CA">
      <w:pPr>
        <w:spacing w:after="0"/>
        <w:ind w:firstLine="720"/>
        <w:jc w:val="both"/>
        <w:rPr>
          <w:rFonts w:ascii="Times New Roman" w:hAnsi="Times New Roman"/>
          <w:i/>
          <w:sz w:val="20"/>
          <w:szCs w:val="20"/>
        </w:rPr>
      </w:pPr>
      <w:bookmarkStart w:id="7" w:name="_GoBack"/>
      <w:bookmarkEnd w:id="7"/>
      <w:r w:rsidRPr="0003445D">
        <w:rPr>
          <w:rFonts w:ascii="Times New Roman" w:hAnsi="Times New Roman"/>
          <w:i/>
          <w:sz w:val="20"/>
          <w:szCs w:val="20"/>
        </w:rPr>
        <w:tab/>
        <w:t>.</w:t>
      </w:r>
      <w:r w:rsidRPr="0003445D">
        <w:rPr>
          <w:rFonts w:ascii="Times New Roman" w:hAnsi="Times New Roman"/>
          <w:i/>
          <w:sz w:val="20"/>
          <w:szCs w:val="20"/>
        </w:rPr>
        <w:tab/>
      </w:r>
    </w:p>
    <w:p w:rsidR="00BE19CA" w:rsidRPr="0003445D" w:rsidRDefault="00BE19CA" w:rsidP="00BE19CA">
      <w:pPr>
        <w:spacing w:after="0"/>
        <w:ind w:firstLine="720"/>
        <w:jc w:val="both"/>
        <w:rPr>
          <w:rFonts w:ascii="Times New Roman" w:hAnsi="Times New Roman"/>
          <w:i/>
          <w:sz w:val="20"/>
          <w:szCs w:val="20"/>
          <w:lang w:val="en-US"/>
        </w:rPr>
      </w:pPr>
      <w:r w:rsidRPr="0003445D">
        <w:rPr>
          <w:rFonts w:ascii="Times New Roman" w:hAnsi="Times New Roman"/>
          <w:i/>
          <w:sz w:val="20"/>
          <w:szCs w:val="20"/>
          <w:lang w:val="en-US"/>
        </w:rPr>
        <w:t>Data completării: …………………</w:t>
      </w:r>
    </w:p>
    <w:p w:rsidR="00BE19CA" w:rsidRPr="0003445D" w:rsidRDefault="00BE19CA" w:rsidP="00BE19CA">
      <w:pPr>
        <w:spacing w:after="0"/>
        <w:ind w:firstLine="720"/>
        <w:jc w:val="both"/>
        <w:rPr>
          <w:rFonts w:ascii="Times New Roman" w:hAnsi="Times New Roman"/>
          <w:i/>
          <w:sz w:val="20"/>
          <w:szCs w:val="20"/>
          <w:lang w:val="en-US"/>
        </w:rPr>
      </w:pPr>
    </w:p>
    <w:p w:rsidR="00BE19CA" w:rsidRPr="0003445D" w:rsidRDefault="00BE19CA" w:rsidP="00BE19CA">
      <w:pPr>
        <w:spacing w:after="0"/>
        <w:ind w:firstLine="720"/>
        <w:jc w:val="both"/>
        <w:rPr>
          <w:rFonts w:ascii="Times New Roman" w:hAnsi="Times New Roman"/>
          <w:i/>
          <w:sz w:val="20"/>
          <w:szCs w:val="20"/>
        </w:rPr>
      </w:pPr>
      <w:r w:rsidRPr="0003445D">
        <w:rPr>
          <w:rFonts w:ascii="Times New Roman" w:hAnsi="Times New Roman"/>
          <w:i/>
          <w:sz w:val="20"/>
          <w:szCs w:val="20"/>
          <w:lang w:val="en-US"/>
        </w:rPr>
        <w:t>Operator economic,</w:t>
      </w:r>
    </w:p>
    <w:p w:rsidR="00BE19CA" w:rsidRPr="0003445D" w:rsidRDefault="00BE19CA" w:rsidP="00BE19CA">
      <w:pPr>
        <w:spacing w:after="0"/>
        <w:ind w:firstLine="720"/>
        <w:jc w:val="both"/>
        <w:rPr>
          <w:rFonts w:ascii="Times New Roman" w:hAnsi="Times New Roman"/>
          <w:i/>
          <w:sz w:val="20"/>
          <w:szCs w:val="20"/>
        </w:rPr>
      </w:pPr>
      <w:r w:rsidRPr="0003445D">
        <w:rPr>
          <w:rFonts w:ascii="Times New Roman" w:hAnsi="Times New Roman"/>
          <w:i/>
          <w:sz w:val="20"/>
          <w:szCs w:val="20"/>
        </w:rPr>
        <w:t>...............................</w:t>
      </w:r>
    </w:p>
    <w:p w:rsidR="00BE19CA" w:rsidRPr="0003445D" w:rsidRDefault="00BE19CA" w:rsidP="00BE19CA">
      <w:pPr>
        <w:spacing w:after="0"/>
        <w:ind w:firstLine="720"/>
        <w:jc w:val="both"/>
        <w:rPr>
          <w:rFonts w:ascii="Times New Roman" w:hAnsi="Times New Roman"/>
          <w:i/>
          <w:sz w:val="20"/>
          <w:szCs w:val="20"/>
        </w:rPr>
      </w:pPr>
    </w:p>
    <w:p w:rsidR="00BE19CA" w:rsidRPr="0003445D" w:rsidRDefault="00BE19CA" w:rsidP="00BE19CA">
      <w:pPr>
        <w:spacing w:after="0"/>
        <w:ind w:firstLine="720"/>
        <w:jc w:val="both"/>
        <w:rPr>
          <w:rFonts w:ascii="Times New Roman" w:hAnsi="Times New Roman"/>
          <w:i/>
          <w:sz w:val="20"/>
          <w:szCs w:val="20"/>
        </w:rPr>
      </w:pPr>
      <w:r w:rsidRPr="0003445D">
        <w:rPr>
          <w:rFonts w:ascii="Times New Roman" w:hAnsi="Times New Roman"/>
          <w:i/>
          <w:sz w:val="20"/>
          <w:szCs w:val="20"/>
        </w:rPr>
        <w:t xml:space="preserve">(semnătură autorizată) </w:t>
      </w:r>
    </w:p>
    <w:p w:rsidR="00BE19CA" w:rsidRPr="0003445D" w:rsidRDefault="00BE19CA" w:rsidP="00BE19CA">
      <w:pPr>
        <w:spacing w:after="0"/>
        <w:ind w:firstLine="720"/>
        <w:jc w:val="both"/>
        <w:rPr>
          <w:rFonts w:ascii="Times New Roman" w:hAnsi="Times New Roman"/>
          <w:b/>
          <w:i/>
          <w:sz w:val="20"/>
          <w:szCs w:val="20"/>
          <w:lang w:val="it-IT"/>
        </w:rPr>
      </w:pPr>
    </w:p>
    <w:p w:rsidR="00AB25CC" w:rsidRPr="0003445D" w:rsidRDefault="00AB25CC" w:rsidP="00BE19CA">
      <w:pPr>
        <w:spacing w:after="0"/>
        <w:ind w:firstLine="720"/>
        <w:jc w:val="both"/>
        <w:rPr>
          <w:rFonts w:ascii="Times New Roman" w:hAnsi="Times New Roman"/>
          <w:b/>
          <w:i/>
          <w:sz w:val="20"/>
          <w:szCs w:val="20"/>
          <w:lang w:val="it-IT"/>
        </w:rPr>
      </w:pPr>
    </w:p>
    <w:p w:rsidR="00AB25CC" w:rsidRPr="0003445D" w:rsidRDefault="00AB25CC" w:rsidP="00BE19CA">
      <w:pPr>
        <w:spacing w:after="0"/>
        <w:ind w:firstLine="720"/>
        <w:jc w:val="both"/>
        <w:rPr>
          <w:rFonts w:ascii="Times New Roman" w:hAnsi="Times New Roman"/>
          <w:b/>
          <w:i/>
          <w:sz w:val="20"/>
          <w:szCs w:val="20"/>
          <w:lang w:val="it-IT"/>
        </w:rPr>
      </w:pPr>
    </w:p>
    <w:sectPr w:rsidR="00AB25CC" w:rsidRPr="0003445D" w:rsidSect="00011E1A">
      <w:footerReference w:type="even" r:id="rId29"/>
      <w:footerReference w:type="default" r:id="rId30"/>
      <w:pgSz w:w="12240" w:h="15840"/>
      <w:pgMar w:top="426" w:right="616" w:bottom="42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6A8" w:rsidRDefault="008A56A8" w:rsidP="00BE19CA">
      <w:pPr>
        <w:spacing w:after="0" w:line="240" w:lineRule="auto"/>
      </w:pPr>
      <w:r>
        <w:separator/>
      </w:r>
    </w:p>
  </w:endnote>
  <w:endnote w:type="continuationSeparator" w:id="1">
    <w:p w:rsidR="008A56A8" w:rsidRDefault="008A56A8" w:rsidP="00BE1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1A" w:rsidRDefault="00283D5D" w:rsidP="00011E1A">
    <w:pPr>
      <w:pStyle w:val="Footer"/>
      <w:framePr w:wrap="around" w:vAnchor="text" w:hAnchor="margin" w:xAlign="right" w:y="1"/>
      <w:rPr>
        <w:rStyle w:val="PageNumber"/>
      </w:rPr>
    </w:pPr>
    <w:r>
      <w:rPr>
        <w:rStyle w:val="PageNumber"/>
      </w:rPr>
      <w:fldChar w:fldCharType="begin"/>
    </w:r>
    <w:r w:rsidR="00852A1A">
      <w:rPr>
        <w:rStyle w:val="PageNumber"/>
      </w:rPr>
      <w:instrText xml:space="preserve">PAGE  </w:instrText>
    </w:r>
    <w:r>
      <w:rPr>
        <w:rStyle w:val="PageNumber"/>
      </w:rPr>
      <w:fldChar w:fldCharType="end"/>
    </w:r>
  </w:p>
  <w:p w:rsidR="00852A1A" w:rsidRDefault="00852A1A" w:rsidP="00011E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1A" w:rsidRDefault="00283D5D" w:rsidP="00011E1A">
    <w:pPr>
      <w:pStyle w:val="Footer"/>
      <w:framePr w:wrap="around" w:vAnchor="text" w:hAnchor="margin" w:xAlign="right" w:y="1"/>
      <w:rPr>
        <w:rStyle w:val="PageNumber"/>
      </w:rPr>
    </w:pPr>
    <w:r>
      <w:rPr>
        <w:rStyle w:val="PageNumber"/>
      </w:rPr>
      <w:fldChar w:fldCharType="begin"/>
    </w:r>
    <w:r w:rsidR="00852A1A">
      <w:rPr>
        <w:rStyle w:val="PageNumber"/>
      </w:rPr>
      <w:instrText xml:space="preserve">PAGE  </w:instrText>
    </w:r>
    <w:r>
      <w:rPr>
        <w:rStyle w:val="PageNumber"/>
      </w:rPr>
      <w:fldChar w:fldCharType="separate"/>
    </w:r>
    <w:r w:rsidR="00887AB6">
      <w:rPr>
        <w:rStyle w:val="PageNumber"/>
        <w:noProof/>
      </w:rPr>
      <w:t>20</w:t>
    </w:r>
    <w:r>
      <w:rPr>
        <w:rStyle w:val="PageNumber"/>
      </w:rPr>
      <w:fldChar w:fldCharType="end"/>
    </w:r>
  </w:p>
  <w:p w:rsidR="00852A1A" w:rsidRDefault="00852A1A" w:rsidP="00011E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6A8" w:rsidRDefault="008A56A8" w:rsidP="00BE19CA">
      <w:pPr>
        <w:spacing w:after="0" w:line="240" w:lineRule="auto"/>
      </w:pPr>
      <w:r>
        <w:separator/>
      </w:r>
    </w:p>
  </w:footnote>
  <w:footnote w:type="continuationSeparator" w:id="1">
    <w:p w:rsidR="008A56A8" w:rsidRDefault="008A56A8" w:rsidP="00BE19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nsid w:val="0000000F"/>
    <w:multiLevelType w:val="multilevel"/>
    <w:tmpl w:val="0000000F"/>
    <w:name w:val="WW8Num15"/>
    <w:lvl w:ilvl="0">
      <w:start w:val="1"/>
      <w:numFmt w:val="decimal"/>
      <w:lvlText w:val="%1."/>
      <w:lvlJc w:val="left"/>
      <w:pPr>
        <w:tabs>
          <w:tab w:val="num" w:pos="360"/>
        </w:tabs>
        <w:ind w:left="360" w:hanging="360"/>
      </w:pPr>
    </w:lvl>
    <w:lvl w:ilvl="1">
      <w:start w:val="1"/>
      <w:numFmt w:val="upperLetter"/>
      <w:lvlText w:val="%2."/>
      <w:lvlJc w:val="left"/>
      <w:pPr>
        <w:tabs>
          <w:tab w:val="num" w:pos="0"/>
        </w:tabs>
        <w:ind w:left="494" w:hanging="247"/>
      </w:pPr>
      <w:rPr>
        <w:rFonts w:ascii="Courier New" w:hAnsi="Courier New" w:cs="Courier New"/>
      </w:rPr>
    </w:lvl>
    <w:lvl w:ilvl="2">
      <w:start w:val="1"/>
      <w:numFmt w:val="decimal"/>
      <w:lvlText w:val="%3."/>
      <w:lvlJc w:val="left"/>
      <w:pPr>
        <w:tabs>
          <w:tab w:val="num" w:pos="0"/>
        </w:tabs>
        <w:ind w:left="741" w:hanging="247"/>
      </w:pPr>
      <w:rPr>
        <w:rFonts w:ascii="Courier New" w:hAnsi="Courier New" w:cs="Courier New"/>
      </w:rPr>
    </w:lvl>
    <w:lvl w:ilvl="3">
      <w:start w:val="1"/>
      <w:numFmt w:val="lowerLetter"/>
      <w:lvlText w:val="%4."/>
      <w:lvlJc w:val="left"/>
      <w:pPr>
        <w:tabs>
          <w:tab w:val="num" w:pos="0"/>
        </w:tabs>
        <w:ind w:left="988" w:hanging="247"/>
      </w:pPr>
      <w:rPr>
        <w:rFonts w:ascii="Courier New" w:hAnsi="Courier New" w:cs="Courier New"/>
      </w:rPr>
    </w:lvl>
    <w:lvl w:ilvl="4">
      <w:start w:val="1"/>
      <w:numFmt w:val="lowerRoman"/>
      <w:lvlText w:val="%5."/>
      <w:lvlJc w:val="left"/>
      <w:pPr>
        <w:tabs>
          <w:tab w:val="num" w:pos="0"/>
        </w:tabs>
        <w:ind w:left="1235" w:hanging="247"/>
      </w:pPr>
      <w:rPr>
        <w:rFonts w:ascii="Courier New" w:hAnsi="Courier New" w:cs="Courier New"/>
      </w:rPr>
    </w:lvl>
    <w:lvl w:ilvl="5">
      <w:start w:val="1"/>
      <w:numFmt w:val="decimal"/>
      <w:lvlText w:val="%6)"/>
      <w:lvlJc w:val="left"/>
      <w:pPr>
        <w:tabs>
          <w:tab w:val="num" w:pos="0"/>
        </w:tabs>
        <w:ind w:left="1482" w:hanging="247"/>
      </w:pPr>
      <w:rPr>
        <w:rFonts w:ascii="Courier New" w:hAnsi="Courier New" w:cs="Courier New"/>
      </w:rPr>
    </w:lvl>
    <w:lvl w:ilvl="6">
      <w:start w:val="1"/>
      <w:numFmt w:val="lowerLetter"/>
      <w:lvlText w:val="%7)"/>
      <w:lvlJc w:val="left"/>
      <w:pPr>
        <w:tabs>
          <w:tab w:val="num" w:pos="0"/>
        </w:tabs>
        <w:ind w:left="1729" w:hanging="247"/>
      </w:pPr>
      <w:rPr>
        <w:rFonts w:ascii="Courier New" w:hAnsi="Courier New" w:cs="Courier New"/>
      </w:rPr>
    </w:lvl>
    <w:lvl w:ilvl="7">
      <w:start w:val="1"/>
      <w:numFmt w:val="lowerRoman"/>
      <w:lvlText w:val="%8)"/>
      <w:lvlJc w:val="left"/>
      <w:pPr>
        <w:tabs>
          <w:tab w:val="num" w:pos="0"/>
        </w:tabs>
        <w:ind w:left="1976" w:hanging="247"/>
      </w:pPr>
      <w:rPr>
        <w:rFonts w:ascii="Courier New" w:hAnsi="Courier New" w:cs="Courier New"/>
      </w:rPr>
    </w:lvl>
    <w:lvl w:ilvl="8">
      <w:start w:val="1"/>
      <w:numFmt w:val="decimal"/>
      <w:lvlText w:val="(%9)"/>
      <w:lvlJc w:val="left"/>
      <w:pPr>
        <w:tabs>
          <w:tab w:val="num" w:pos="0"/>
        </w:tabs>
        <w:ind w:left="2223" w:hanging="247"/>
      </w:pPr>
      <w:rPr>
        <w:rFonts w:ascii="Courier New" w:hAnsi="Courier New" w:cs="Courier New"/>
      </w:rPr>
    </w:lvl>
  </w:abstractNum>
  <w:abstractNum w:abstractNumId="2">
    <w:nsid w:val="00000015"/>
    <w:multiLevelType w:val="singleLevel"/>
    <w:tmpl w:val="00000015"/>
    <w:name w:val="WW8Num21"/>
    <w:lvl w:ilvl="0">
      <w:start w:val="1"/>
      <w:numFmt w:val="decimal"/>
      <w:lvlText w:val="%1."/>
      <w:lvlJc w:val="left"/>
      <w:pPr>
        <w:tabs>
          <w:tab w:val="num" w:pos="0"/>
        </w:tabs>
        <w:ind w:left="720" w:hanging="360"/>
      </w:pPr>
    </w:lvl>
  </w:abstractNum>
  <w:abstractNum w:abstractNumId="3">
    <w:nsid w:val="0EB84B79"/>
    <w:multiLevelType w:val="multilevel"/>
    <w:tmpl w:val="3892C3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F5D159A"/>
    <w:multiLevelType w:val="hybridMultilevel"/>
    <w:tmpl w:val="E7BA4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7C72B4"/>
    <w:multiLevelType w:val="hybridMultilevel"/>
    <w:tmpl w:val="4600D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670F08"/>
    <w:multiLevelType w:val="hybridMultilevel"/>
    <w:tmpl w:val="E9A05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5BA2F0F"/>
    <w:multiLevelType w:val="hybridMultilevel"/>
    <w:tmpl w:val="EB582702"/>
    <w:lvl w:ilvl="0" w:tplc="BF14DDD6">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4434C6B"/>
    <w:multiLevelType w:val="hybridMultilevel"/>
    <w:tmpl w:val="5EFEB4B6"/>
    <w:lvl w:ilvl="0" w:tplc="0418000F">
      <w:start w:val="1"/>
      <w:numFmt w:val="decimal"/>
      <w:lvlText w:val="%1."/>
      <w:lvlJc w:val="left"/>
      <w:pPr>
        <w:tabs>
          <w:tab w:val="num" w:pos="720"/>
        </w:tabs>
        <w:ind w:left="720" w:hanging="360"/>
      </w:pPr>
      <w:rPr>
        <w:rFonts w:hint="default"/>
      </w:rPr>
    </w:lvl>
    <w:lvl w:ilvl="1" w:tplc="294A69DE">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26F665E4"/>
    <w:multiLevelType w:val="hybridMultilevel"/>
    <w:tmpl w:val="D0D034B4"/>
    <w:lvl w:ilvl="0" w:tplc="0AFA8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2D7C26"/>
    <w:multiLevelType w:val="hybridMultilevel"/>
    <w:tmpl w:val="6E820DB6"/>
    <w:lvl w:ilvl="0" w:tplc="0418000F">
      <w:start w:val="1"/>
      <w:numFmt w:val="decimal"/>
      <w:lvlText w:val="%1."/>
      <w:lvlJc w:val="left"/>
      <w:pPr>
        <w:tabs>
          <w:tab w:val="num" w:pos="720"/>
        </w:tabs>
        <w:ind w:left="72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29845723"/>
    <w:multiLevelType w:val="hybridMultilevel"/>
    <w:tmpl w:val="DB723938"/>
    <w:lvl w:ilvl="0" w:tplc="AD0AE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3">
    <w:nsid w:val="2A886DEB"/>
    <w:multiLevelType w:val="hybridMultilevel"/>
    <w:tmpl w:val="A54A7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16C3A4F"/>
    <w:multiLevelType w:val="hybridMultilevel"/>
    <w:tmpl w:val="94CA9672"/>
    <w:lvl w:ilvl="0" w:tplc="10AAB7DA">
      <w:start w:val="1"/>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nsid w:val="35FA08A6"/>
    <w:multiLevelType w:val="hybridMultilevel"/>
    <w:tmpl w:val="98F21944"/>
    <w:lvl w:ilvl="0" w:tplc="1E982742">
      <w:start w:val="2"/>
      <w:numFmt w:val="bullet"/>
      <w:lvlText w:val="-"/>
      <w:lvlJc w:val="left"/>
      <w:pPr>
        <w:tabs>
          <w:tab w:val="num" w:pos="420"/>
        </w:tabs>
        <w:ind w:left="420" w:hanging="360"/>
      </w:pPr>
      <w:rPr>
        <w:rFonts w:ascii="Times New Roman" w:eastAsia="Times New Roman" w:hAnsi="Times New Roman" w:cs="Times New Roman" w:hint="default"/>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16">
    <w:nsid w:val="449834F7"/>
    <w:multiLevelType w:val="multilevel"/>
    <w:tmpl w:val="4934A0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8">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552795"/>
    <w:multiLevelType w:val="hybridMultilevel"/>
    <w:tmpl w:val="3A4E4846"/>
    <w:lvl w:ilvl="0" w:tplc="5B7C19EE">
      <w:start w:val="1"/>
      <w:numFmt w:val="upp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56C91DF9"/>
    <w:multiLevelType w:val="hybridMultilevel"/>
    <w:tmpl w:val="10CC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8E76E8"/>
    <w:multiLevelType w:val="hybridMultilevel"/>
    <w:tmpl w:val="0964B72C"/>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3">
    <w:nsid w:val="61177B4A"/>
    <w:multiLevelType w:val="hybridMultilevel"/>
    <w:tmpl w:val="E98424F4"/>
    <w:lvl w:ilvl="0" w:tplc="72A6D7EA">
      <w:start w:val="1"/>
      <w:numFmt w:val="decimal"/>
      <w:lvlText w:val="%1)"/>
      <w:lvlJc w:val="left"/>
      <w:pPr>
        <w:ind w:left="1593" w:hanging="88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65890D7C"/>
    <w:multiLevelType w:val="hybridMultilevel"/>
    <w:tmpl w:val="36B2A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7F144C6"/>
    <w:multiLevelType w:val="hybridMultilevel"/>
    <w:tmpl w:val="3D50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AD301B"/>
    <w:multiLevelType w:val="hybridMultilevel"/>
    <w:tmpl w:val="8412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F70E4D"/>
    <w:multiLevelType w:val="hybridMultilevel"/>
    <w:tmpl w:val="E24E8092"/>
    <w:lvl w:ilvl="0" w:tplc="F3E2D494">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nsid w:val="75230A46"/>
    <w:multiLevelType w:val="hybridMultilevel"/>
    <w:tmpl w:val="C6B81F54"/>
    <w:lvl w:ilvl="0" w:tplc="FBE05FAC">
      <w:start w:val="1"/>
      <w:numFmt w:val="decimal"/>
      <w:lvlText w:val="%1."/>
      <w:lvlJc w:val="left"/>
      <w:pPr>
        <w:ind w:left="1352" w:hanging="360"/>
      </w:pPr>
      <w:rPr>
        <w:rFonts w:hint="default"/>
      </w:rPr>
    </w:lvl>
    <w:lvl w:ilvl="1" w:tplc="04180019" w:tentative="1">
      <w:start w:val="1"/>
      <w:numFmt w:val="lowerLetter"/>
      <w:lvlText w:val="%2."/>
      <w:lvlJc w:val="left"/>
      <w:pPr>
        <w:ind w:left="2072" w:hanging="360"/>
      </w:pPr>
    </w:lvl>
    <w:lvl w:ilvl="2" w:tplc="0418001B" w:tentative="1">
      <w:start w:val="1"/>
      <w:numFmt w:val="lowerRoman"/>
      <w:lvlText w:val="%3."/>
      <w:lvlJc w:val="right"/>
      <w:pPr>
        <w:ind w:left="2792" w:hanging="180"/>
      </w:pPr>
    </w:lvl>
    <w:lvl w:ilvl="3" w:tplc="0418000F" w:tentative="1">
      <w:start w:val="1"/>
      <w:numFmt w:val="decimal"/>
      <w:lvlText w:val="%4."/>
      <w:lvlJc w:val="left"/>
      <w:pPr>
        <w:ind w:left="3512" w:hanging="360"/>
      </w:pPr>
    </w:lvl>
    <w:lvl w:ilvl="4" w:tplc="04180019" w:tentative="1">
      <w:start w:val="1"/>
      <w:numFmt w:val="lowerLetter"/>
      <w:lvlText w:val="%5."/>
      <w:lvlJc w:val="left"/>
      <w:pPr>
        <w:ind w:left="4232" w:hanging="360"/>
      </w:pPr>
    </w:lvl>
    <w:lvl w:ilvl="5" w:tplc="0418001B" w:tentative="1">
      <w:start w:val="1"/>
      <w:numFmt w:val="lowerRoman"/>
      <w:lvlText w:val="%6."/>
      <w:lvlJc w:val="right"/>
      <w:pPr>
        <w:ind w:left="4952" w:hanging="180"/>
      </w:pPr>
    </w:lvl>
    <w:lvl w:ilvl="6" w:tplc="0418000F" w:tentative="1">
      <w:start w:val="1"/>
      <w:numFmt w:val="decimal"/>
      <w:lvlText w:val="%7."/>
      <w:lvlJc w:val="left"/>
      <w:pPr>
        <w:ind w:left="5672" w:hanging="360"/>
      </w:pPr>
    </w:lvl>
    <w:lvl w:ilvl="7" w:tplc="04180019" w:tentative="1">
      <w:start w:val="1"/>
      <w:numFmt w:val="lowerLetter"/>
      <w:lvlText w:val="%8."/>
      <w:lvlJc w:val="left"/>
      <w:pPr>
        <w:ind w:left="6392" w:hanging="360"/>
      </w:pPr>
    </w:lvl>
    <w:lvl w:ilvl="8" w:tplc="0418001B" w:tentative="1">
      <w:start w:val="1"/>
      <w:numFmt w:val="lowerRoman"/>
      <w:lvlText w:val="%9."/>
      <w:lvlJc w:val="right"/>
      <w:pPr>
        <w:ind w:left="7112" w:hanging="180"/>
      </w:pPr>
    </w:lvl>
  </w:abstractNum>
  <w:abstractNum w:abstractNumId="29">
    <w:nsid w:val="760168B2"/>
    <w:multiLevelType w:val="hybridMultilevel"/>
    <w:tmpl w:val="22E627FE"/>
    <w:lvl w:ilvl="0" w:tplc="211A67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C157CBB"/>
    <w:multiLevelType w:val="hybridMultilevel"/>
    <w:tmpl w:val="A7CA916E"/>
    <w:lvl w:ilvl="0" w:tplc="64CC5DF2">
      <w:start w:val="3"/>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nsid w:val="7E0E207B"/>
    <w:multiLevelType w:val="hybridMultilevel"/>
    <w:tmpl w:val="014AED4A"/>
    <w:lvl w:ilvl="0" w:tplc="FAF2A25E">
      <w:start w:val="1"/>
      <w:numFmt w:val="decimal"/>
      <w:lvlText w:val="%1."/>
      <w:lvlJc w:val="left"/>
      <w:pPr>
        <w:tabs>
          <w:tab w:val="num" w:pos="720"/>
        </w:tabs>
        <w:ind w:left="720" w:hanging="360"/>
      </w:pPr>
      <w:rPr>
        <w:rFonts w:hint="default"/>
        <w:b/>
      </w:rPr>
    </w:lvl>
    <w:lvl w:ilvl="1" w:tplc="81C255C8" w:tentative="1">
      <w:start w:val="1"/>
      <w:numFmt w:val="lowerLetter"/>
      <w:lvlText w:val="%2."/>
      <w:lvlJc w:val="left"/>
      <w:pPr>
        <w:tabs>
          <w:tab w:val="num" w:pos="1440"/>
        </w:tabs>
        <w:ind w:left="1440" w:hanging="360"/>
      </w:pPr>
    </w:lvl>
    <w:lvl w:ilvl="2" w:tplc="584608C6" w:tentative="1">
      <w:start w:val="1"/>
      <w:numFmt w:val="lowerRoman"/>
      <w:lvlText w:val="%3."/>
      <w:lvlJc w:val="right"/>
      <w:pPr>
        <w:tabs>
          <w:tab w:val="num" w:pos="2160"/>
        </w:tabs>
        <w:ind w:left="2160" w:hanging="180"/>
      </w:pPr>
    </w:lvl>
    <w:lvl w:ilvl="3" w:tplc="F646708A" w:tentative="1">
      <w:start w:val="1"/>
      <w:numFmt w:val="decimal"/>
      <w:lvlText w:val="%4."/>
      <w:lvlJc w:val="left"/>
      <w:pPr>
        <w:tabs>
          <w:tab w:val="num" w:pos="2880"/>
        </w:tabs>
        <w:ind w:left="2880" w:hanging="360"/>
      </w:pPr>
    </w:lvl>
    <w:lvl w:ilvl="4" w:tplc="C72CA05E" w:tentative="1">
      <w:start w:val="1"/>
      <w:numFmt w:val="lowerLetter"/>
      <w:lvlText w:val="%5."/>
      <w:lvlJc w:val="left"/>
      <w:pPr>
        <w:tabs>
          <w:tab w:val="num" w:pos="3600"/>
        </w:tabs>
        <w:ind w:left="3600" w:hanging="360"/>
      </w:pPr>
    </w:lvl>
    <w:lvl w:ilvl="5" w:tplc="BF1C1AFA" w:tentative="1">
      <w:start w:val="1"/>
      <w:numFmt w:val="lowerRoman"/>
      <w:lvlText w:val="%6."/>
      <w:lvlJc w:val="right"/>
      <w:pPr>
        <w:tabs>
          <w:tab w:val="num" w:pos="4320"/>
        </w:tabs>
        <w:ind w:left="4320" w:hanging="180"/>
      </w:pPr>
    </w:lvl>
    <w:lvl w:ilvl="6" w:tplc="51D27A68" w:tentative="1">
      <w:start w:val="1"/>
      <w:numFmt w:val="decimal"/>
      <w:lvlText w:val="%7."/>
      <w:lvlJc w:val="left"/>
      <w:pPr>
        <w:tabs>
          <w:tab w:val="num" w:pos="5040"/>
        </w:tabs>
        <w:ind w:left="5040" w:hanging="360"/>
      </w:pPr>
    </w:lvl>
    <w:lvl w:ilvl="7" w:tplc="737CF296" w:tentative="1">
      <w:start w:val="1"/>
      <w:numFmt w:val="lowerLetter"/>
      <w:lvlText w:val="%8."/>
      <w:lvlJc w:val="left"/>
      <w:pPr>
        <w:tabs>
          <w:tab w:val="num" w:pos="5760"/>
        </w:tabs>
        <w:ind w:left="5760" w:hanging="360"/>
      </w:pPr>
    </w:lvl>
    <w:lvl w:ilvl="8" w:tplc="E47276FE"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27"/>
  </w:num>
  <w:num w:numId="4">
    <w:abstractNumId w:val="15"/>
  </w:num>
  <w:num w:numId="5">
    <w:abstractNumId w:val="16"/>
  </w:num>
  <w:num w:numId="6">
    <w:abstractNumId w:val="3"/>
  </w:num>
  <w:num w:numId="7">
    <w:abstractNumId w:val="9"/>
  </w:num>
  <w:num w:numId="8">
    <w:abstractNumId w:val="12"/>
  </w:num>
  <w:num w:numId="9">
    <w:abstractNumId w:val="2"/>
  </w:num>
  <w:num w:numId="10">
    <w:abstractNumId w:val="1"/>
  </w:num>
  <w:num w:numId="11">
    <w:abstractNumId w:val="6"/>
  </w:num>
  <w:num w:numId="12">
    <w:abstractNumId w:val="4"/>
  </w:num>
  <w:num w:numId="13">
    <w:abstractNumId w:val="13"/>
  </w:num>
  <w:num w:numId="14">
    <w:abstractNumId w:val="29"/>
  </w:num>
  <w:num w:numId="15">
    <w:abstractNumId w:val="17"/>
  </w:num>
  <w:num w:numId="16">
    <w:abstractNumId w:val="20"/>
  </w:num>
  <w:num w:numId="17">
    <w:abstractNumId w:val="5"/>
  </w:num>
  <w:num w:numId="18">
    <w:abstractNumId w:val="31"/>
  </w:num>
  <w:num w:numId="19">
    <w:abstractNumId w:val="22"/>
  </w:num>
  <w:num w:numId="20">
    <w:abstractNumId w:val="18"/>
  </w:num>
  <w:num w:numId="21">
    <w:abstractNumId w:val="26"/>
  </w:num>
  <w:num w:numId="22">
    <w:abstractNumId w:val="25"/>
  </w:num>
  <w:num w:numId="23">
    <w:abstractNumId w:val="23"/>
  </w:num>
  <w:num w:numId="24">
    <w:abstractNumId w:val="11"/>
  </w:num>
  <w:num w:numId="25">
    <w:abstractNumId w:val="24"/>
  </w:num>
  <w:num w:numId="26">
    <w:abstractNumId w:val="7"/>
  </w:num>
  <w:num w:numId="27">
    <w:abstractNumId w:val="28"/>
  </w:num>
  <w:num w:numId="28">
    <w:abstractNumId w:val="19"/>
  </w:num>
  <w:num w:numId="29">
    <w:abstractNumId w:val="8"/>
  </w:num>
  <w:num w:numId="30">
    <w:abstractNumId w:val="30"/>
  </w:num>
  <w:num w:numId="31">
    <w:abstractNumId w:val="14"/>
  </w:num>
  <w:num w:numId="32">
    <w:abstractNumId w:val="21"/>
  </w:num>
  <w:num w:numId="3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E19CA"/>
    <w:rsid w:val="000003B5"/>
    <w:rsid w:val="00001418"/>
    <w:rsid w:val="00011E1A"/>
    <w:rsid w:val="000131DA"/>
    <w:rsid w:val="0003445D"/>
    <w:rsid w:val="0005270F"/>
    <w:rsid w:val="000F0FB6"/>
    <w:rsid w:val="0010075A"/>
    <w:rsid w:val="0015244C"/>
    <w:rsid w:val="00251892"/>
    <w:rsid w:val="002644B3"/>
    <w:rsid w:val="00277417"/>
    <w:rsid w:val="00281214"/>
    <w:rsid w:val="00283D5D"/>
    <w:rsid w:val="002852E8"/>
    <w:rsid w:val="0028773E"/>
    <w:rsid w:val="002C090C"/>
    <w:rsid w:val="00316E86"/>
    <w:rsid w:val="00333435"/>
    <w:rsid w:val="00343860"/>
    <w:rsid w:val="00365C9B"/>
    <w:rsid w:val="003A5E68"/>
    <w:rsid w:val="003B20B0"/>
    <w:rsid w:val="003C7274"/>
    <w:rsid w:val="0042723A"/>
    <w:rsid w:val="00440662"/>
    <w:rsid w:val="004427C5"/>
    <w:rsid w:val="00445640"/>
    <w:rsid w:val="00477D69"/>
    <w:rsid w:val="004A117F"/>
    <w:rsid w:val="004A3A72"/>
    <w:rsid w:val="004C6D21"/>
    <w:rsid w:val="00502BE2"/>
    <w:rsid w:val="005168C0"/>
    <w:rsid w:val="00554FD7"/>
    <w:rsid w:val="005557BF"/>
    <w:rsid w:val="005B5C97"/>
    <w:rsid w:val="005D1504"/>
    <w:rsid w:val="00604E6A"/>
    <w:rsid w:val="006479EE"/>
    <w:rsid w:val="006571D1"/>
    <w:rsid w:val="00672B9A"/>
    <w:rsid w:val="00674668"/>
    <w:rsid w:val="006E415A"/>
    <w:rsid w:val="006F7DB1"/>
    <w:rsid w:val="00756216"/>
    <w:rsid w:val="007A24E8"/>
    <w:rsid w:val="007D380C"/>
    <w:rsid w:val="007F232C"/>
    <w:rsid w:val="008210A3"/>
    <w:rsid w:val="008424E5"/>
    <w:rsid w:val="00852A1A"/>
    <w:rsid w:val="00873ED8"/>
    <w:rsid w:val="00887AB6"/>
    <w:rsid w:val="008A0084"/>
    <w:rsid w:val="008A56A8"/>
    <w:rsid w:val="008C5C15"/>
    <w:rsid w:val="008E0328"/>
    <w:rsid w:val="00907D8D"/>
    <w:rsid w:val="009265F8"/>
    <w:rsid w:val="009270D5"/>
    <w:rsid w:val="00960941"/>
    <w:rsid w:val="009619B4"/>
    <w:rsid w:val="009E218D"/>
    <w:rsid w:val="00A4270B"/>
    <w:rsid w:val="00A83BBB"/>
    <w:rsid w:val="00AA0C34"/>
    <w:rsid w:val="00AB25CC"/>
    <w:rsid w:val="00AC7F54"/>
    <w:rsid w:val="00AF14E7"/>
    <w:rsid w:val="00B35263"/>
    <w:rsid w:val="00B57871"/>
    <w:rsid w:val="00BA19A6"/>
    <w:rsid w:val="00BB2723"/>
    <w:rsid w:val="00BE19CA"/>
    <w:rsid w:val="00BF4F4D"/>
    <w:rsid w:val="00BF78BC"/>
    <w:rsid w:val="00C10907"/>
    <w:rsid w:val="00C1618A"/>
    <w:rsid w:val="00C32D36"/>
    <w:rsid w:val="00C436CA"/>
    <w:rsid w:val="00C832D3"/>
    <w:rsid w:val="00CB1E55"/>
    <w:rsid w:val="00CB3FC8"/>
    <w:rsid w:val="00CC5391"/>
    <w:rsid w:val="00CD62BF"/>
    <w:rsid w:val="00CE5A5A"/>
    <w:rsid w:val="00D44D00"/>
    <w:rsid w:val="00D4520D"/>
    <w:rsid w:val="00D63890"/>
    <w:rsid w:val="00D66C63"/>
    <w:rsid w:val="00DA46CB"/>
    <w:rsid w:val="00DE3B34"/>
    <w:rsid w:val="00E24B71"/>
    <w:rsid w:val="00EA0FC4"/>
    <w:rsid w:val="00EE03E5"/>
    <w:rsid w:val="00EF548F"/>
    <w:rsid w:val="00F125AC"/>
    <w:rsid w:val="00F16C27"/>
    <w:rsid w:val="00F41E68"/>
    <w:rsid w:val="00F430CE"/>
    <w:rsid w:val="00F457CF"/>
    <w:rsid w:val="00F469EB"/>
    <w:rsid w:val="00F70E35"/>
    <w:rsid w:val="00F85C7D"/>
    <w:rsid w:val="00F879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CA"/>
    <w:rPr>
      <w:rFonts w:ascii="Calibri" w:eastAsia="Times New Roman" w:hAnsi="Calibri" w:cs="Times New Roman"/>
      <w:lang w:val="ro-RO" w:eastAsia="ro-RO"/>
    </w:rPr>
  </w:style>
  <w:style w:type="paragraph" w:styleId="Heading1">
    <w:name w:val="heading 1"/>
    <w:basedOn w:val="Normal"/>
    <w:next w:val="Normal"/>
    <w:link w:val="Heading1Char"/>
    <w:qFormat/>
    <w:rsid w:val="00BE19CA"/>
    <w:pPr>
      <w:keepNext/>
      <w:spacing w:before="240" w:after="60" w:line="240"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BE19CA"/>
    <w:pPr>
      <w:keepNext/>
      <w:keepLines/>
      <w:spacing w:before="200" w:after="0"/>
      <w:outlineLvl w:val="1"/>
    </w:pPr>
    <w:rPr>
      <w:rFonts w:ascii="Cambria" w:hAnsi="Cambria"/>
      <w:b/>
      <w:bCs/>
      <w:color w:val="4F81BD"/>
      <w:sz w:val="26"/>
      <w:szCs w:val="26"/>
    </w:rPr>
  </w:style>
  <w:style w:type="paragraph" w:styleId="Heading3">
    <w:name w:val="heading 3"/>
    <w:aliases w:val=" Char"/>
    <w:basedOn w:val="Normal"/>
    <w:next w:val="Normal"/>
    <w:link w:val="Heading3Char"/>
    <w:qFormat/>
    <w:rsid w:val="00BE19CA"/>
    <w:pPr>
      <w:keepNext/>
      <w:suppressAutoHyphens/>
      <w:spacing w:before="240" w:after="60" w:line="240" w:lineRule="auto"/>
      <w:outlineLvl w:val="2"/>
    </w:pPr>
    <w:rPr>
      <w:rFonts w:ascii="Arial" w:hAnsi="Arial" w:cs="Arial"/>
      <w:b/>
      <w:bCs/>
      <w:sz w:val="26"/>
      <w:szCs w:val="26"/>
      <w:lang w:val="en-US" w:eastAsia="ar-SA"/>
    </w:rPr>
  </w:style>
  <w:style w:type="paragraph" w:styleId="Heading4">
    <w:name w:val="heading 4"/>
    <w:basedOn w:val="Normal"/>
    <w:next w:val="Normal"/>
    <w:link w:val="Heading4Char"/>
    <w:qFormat/>
    <w:rsid w:val="00BE19CA"/>
    <w:pPr>
      <w:keepNext/>
      <w:suppressAutoHyphens/>
      <w:spacing w:after="0" w:line="240" w:lineRule="auto"/>
      <w:jc w:val="both"/>
      <w:outlineLvl w:val="3"/>
    </w:pPr>
    <w:rPr>
      <w:rFonts w:ascii="Times New Roman" w:hAnsi="Times New Roman"/>
      <w:sz w:val="26"/>
      <w:szCs w:val="26"/>
      <w:lang w:val="fr-FR" w:eastAsia="ar-SA"/>
    </w:rPr>
  </w:style>
  <w:style w:type="paragraph" w:styleId="Heading6">
    <w:name w:val="heading 6"/>
    <w:basedOn w:val="Normal"/>
    <w:next w:val="Normal"/>
    <w:link w:val="Heading6Char"/>
    <w:uiPriority w:val="9"/>
    <w:qFormat/>
    <w:rsid w:val="00BE19CA"/>
    <w:pPr>
      <w:overflowPunct w:val="0"/>
      <w:autoSpaceDE w:val="0"/>
      <w:autoSpaceDN w:val="0"/>
      <w:adjustRightInd w:val="0"/>
      <w:spacing w:before="240" w:after="60" w:line="240" w:lineRule="auto"/>
      <w:textAlignment w:val="baseline"/>
      <w:outlineLvl w:val="5"/>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9CA"/>
    <w:rPr>
      <w:rFonts w:ascii="Arial" w:eastAsia="Times New Roman" w:hAnsi="Arial" w:cs="Arial"/>
      <w:b/>
      <w:bCs/>
      <w:kern w:val="32"/>
      <w:sz w:val="32"/>
      <w:szCs w:val="32"/>
      <w:lang w:val="ro-RO"/>
    </w:rPr>
  </w:style>
  <w:style w:type="character" w:customStyle="1" w:styleId="Heading2Char">
    <w:name w:val="Heading 2 Char"/>
    <w:basedOn w:val="DefaultParagraphFont"/>
    <w:link w:val="Heading2"/>
    <w:rsid w:val="00BE19CA"/>
    <w:rPr>
      <w:rFonts w:ascii="Cambria" w:eastAsia="Times New Roman" w:hAnsi="Cambria" w:cs="Times New Roman"/>
      <w:b/>
      <w:bCs/>
      <w:color w:val="4F81BD"/>
      <w:sz w:val="26"/>
      <w:szCs w:val="26"/>
      <w:lang w:val="ro-RO" w:eastAsia="ro-RO"/>
    </w:rPr>
  </w:style>
  <w:style w:type="character" w:customStyle="1" w:styleId="Heading3Char">
    <w:name w:val="Heading 3 Char"/>
    <w:aliases w:val=" Char Char"/>
    <w:basedOn w:val="DefaultParagraphFont"/>
    <w:link w:val="Heading3"/>
    <w:rsid w:val="00BE19CA"/>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BE19CA"/>
    <w:rPr>
      <w:rFonts w:ascii="Times New Roman" w:eastAsia="Times New Roman" w:hAnsi="Times New Roman" w:cs="Times New Roman"/>
      <w:sz w:val="26"/>
      <w:szCs w:val="26"/>
      <w:lang w:val="fr-FR" w:eastAsia="ar-SA"/>
    </w:rPr>
  </w:style>
  <w:style w:type="character" w:customStyle="1" w:styleId="Heading6Char">
    <w:name w:val="Heading 6 Char"/>
    <w:basedOn w:val="DefaultParagraphFont"/>
    <w:link w:val="Heading6"/>
    <w:uiPriority w:val="9"/>
    <w:rsid w:val="00BE19CA"/>
    <w:rPr>
      <w:rFonts w:ascii="Calibri" w:eastAsia="Times New Roman" w:hAnsi="Calibri" w:cs="Times New Roman"/>
      <w:b/>
      <w:bCs/>
    </w:rPr>
  </w:style>
  <w:style w:type="table" w:styleId="TableGrid">
    <w:name w:val="Table Grid"/>
    <w:basedOn w:val="TableNormal"/>
    <w:uiPriority w:val="39"/>
    <w:rsid w:val="00BE19C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aliases w:val="(Pg,No.,Code),ft"/>
    <w:basedOn w:val="Normal"/>
    <w:link w:val="FooterChar"/>
    <w:uiPriority w:val="99"/>
    <w:rsid w:val="00BE19CA"/>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FooterChar">
    <w:name w:val="Footer Char"/>
    <w:aliases w:val="(Pg Char,No. Char,Code) Char,ft Char"/>
    <w:basedOn w:val="DefaultParagraphFont"/>
    <w:link w:val="Footer"/>
    <w:uiPriority w:val="99"/>
    <w:rsid w:val="00BE19CA"/>
    <w:rPr>
      <w:rFonts w:ascii="MS Sans Serif" w:eastAsia="Times New Roman" w:hAnsi="MS Sans Serif" w:cs="Times New Roman"/>
      <w:sz w:val="20"/>
      <w:szCs w:val="20"/>
    </w:rPr>
  </w:style>
  <w:style w:type="character" w:styleId="PageNumber">
    <w:name w:val="page number"/>
    <w:basedOn w:val="DefaultParagraphFont"/>
    <w:rsid w:val="00BE19CA"/>
  </w:style>
  <w:style w:type="paragraph" w:customStyle="1" w:styleId="DefaultText">
    <w:name w:val="Default Text"/>
    <w:basedOn w:val="Normal"/>
    <w:rsid w:val="00BE19C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paragraph" w:styleId="NormalWeb">
    <w:name w:val="Normal (Web)"/>
    <w:basedOn w:val="Normal"/>
    <w:uiPriority w:val="99"/>
    <w:rsid w:val="00BE19CA"/>
    <w:pPr>
      <w:spacing w:before="144" w:after="288" w:line="300" w:lineRule="atLeast"/>
    </w:pPr>
    <w:rPr>
      <w:rFonts w:ascii="Times New Roman" w:hAnsi="Times New Roman"/>
      <w:sz w:val="24"/>
      <w:szCs w:val="24"/>
      <w:lang w:val="en-US" w:eastAsia="en-US"/>
    </w:rPr>
  </w:style>
  <w:style w:type="paragraph" w:customStyle="1" w:styleId="Default">
    <w:name w:val="Default"/>
    <w:rsid w:val="00BE19CA"/>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BE19CA"/>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BE19CA"/>
    <w:rPr>
      <w:b/>
      <w:bCs/>
    </w:rPr>
  </w:style>
  <w:style w:type="paragraph" w:customStyle="1" w:styleId="heading2plain">
    <w:name w:val="heading 2 plain"/>
    <w:basedOn w:val="Heading2"/>
    <w:next w:val="Normal"/>
    <w:rsid w:val="00BE19CA"/>
    <w:pPr>
      <w:keepNext w:val="0"/>
      <w:tabs>
        <w:tab w:val="left" w:pos="720"/>
      </w:tabs>
      <w:spacing w:before="60" w:after="60" w:line="240" w:lineRule="auto"/>
      <w:jc w:val="center"/>
    </w:pPr>
    <w:rPr>
      <w:rFonts w:ascii="Arial" w:hAnsi="Arial" w:cs="Arial"/>
      <w:color w:val="auto"/>
      <w:sz w:val="24"/>
      <w:szCs w:val="24"/>
      <w:lang w:eastAsia="en-US"/>
    </w:rPr>
  </w:style>
  <w:style w:type="paragraph" w:customStyle="1" w:styleId="Section">
    <w:name w:val="Section"/>
    <w:basedOn w:val="Normal"/>
    <w:rsid w:val="00BE19CA"/>
    <w:pPr>
      <w:widowControl w:val="0"/>
      <w:spacing w:after="0" w:line="360" w:lineRule="exact"/>
      <w:jc w:val="center"/>
    </w:pPr>
    <w:rPr>
      <w:rFonts w:ascii="Arial" w:hAnsi="Arial" w:cs="Arial"/>
      <w:b/>
      <w:bCs/>
      <w:sz w:val="32"/>
      <w:szCs w:val="32"/>
      <w:lang w:val="cs-CZ" w:eastAsia="en-US"/>
    </w:rPr>
  </w:style>
  <w:style w:type="table" w:styleId="TableElegant">
    <w:name w:val="Table Elegant"/>
    <w:basedOn w:val="TableNormal"/>
    <w:rsid w:val="00BE19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itlu13">
    <w:name w:val="Titlu 1+3"/>
    <w:basedOn w:val="Default"/>
    <w:next w:val="Default"/>
    <w:rsid w:val="00BE19CA"/>
    <w:rPr>
      <w:rFonts w:ascii="Times New Roman" w:hAnsi="Times New Roman" w:cs="Times New Roman"/>
      <w:color w:val="auto"/>
      <w:lang w:val="ro-RO" w:eastAsia="ro-RO"/>
    </w:rPr>
  </w:style>
  <w:style w:type="paragraph" w:customStyle="1" w:styleId="Normal14">
    <w:name w:val="Normal+14"/>
    <w:basedOn w:val="Default"/>
    <w:next w:val="Default"/>
    <w:rsid w:val="00BE19CA"/>
    <w:rPr>
      <w:rFonts w:ascii="Times New Roman" w:hAnsi="Times New Roman" w:cs="Times New Roman"/>
      <w:color w:val="auto"/>
      <w:lang w:val="ro-RO" w:eastAsia="ro-RO"/>
    </w:rPr>
  </w:style>
  <w:style w:type="paragraph" w:customStyle="1" w:styleId="Titlu41">
    <w:name w:val="Titlu 41"/>
    <w:basedOn w:val="Default"/>
    <w:next w:val="Default"/>
    <w:rsid w:val="00BE19CA"/>
    <w:rPr>
      <w:rFonts w:ascii="Times New Roman" w:hAnsi="Times New Roman" w:cs="Times New Roman"/>
      <w:color w:val="auto"/>
      <w:lang w:val="ro-RO" w:eastAsia="ro-RO"/>
    </w:rPr>
  </w:style>
  <w:style w:type="paragraph" w:customStyle="1" w:styleId="Titlu32">
    <w:name w:val="Titlu 3+2"/>
    <w:basedOn w:val="Default"/>
    <w:next w:val="Default"/>
    <w:rsid w:val="00BE19CA"/>
    <w:rPr>
      <w:rFonts w:ascii="Times New Roman" w:hAnsi="Times New Roman" w:cs="Times New Roman"/>
      <w:color w:val="auto"/>
      <w:lang w:val="ro-RO" w:eastAsia="ro-RO"/>
    </w:rPr>
  </w:style>
  <w:style w:type="paragraph" w:customStyle="1" w:styleId="Normal15">
    <w:name w:val="Normal+15"/>
    <w:basedOn w:val="Default"/>
    <w:next w:val="Default"/>
    <w:rsid w:val="00BE19CA"/>
    <w:rPr>
      <w:rFonts w:ascii="Times New Roman" w:hAnsi="Times New Roman" w:cs="Times New Roman"/>
      <w:color w:val="auto"/>
      <w:lang w:val="ro-RO" w:eastAsia="ro-RO"/>
    </w:rPr>
  </w:style>
  <w:style w:type="paragraph" w:customStyle="1" w:styleId="Indentcorptext1">
    <w:name w:val="Indent corp text1"/>
    <w:basedOn w:val="Default"/>
    <w:next w:val="Default"/>
    <w:rsid w:val="00BE19CA"/>
    <w:rPr>
      <w:rFonts w:ascii="Times New Roman" w:hAnsi="Times New Roman" w:cs="Times New Roman"/>
      <w:color w:val="auto"/>
      <w:lang w:val="ro-RO" w:eastAsia="ro-RO"/>
    </w:rPr>
  </w:style>
  <w:style w:type="paragraph" w:styleId="Caption">
    <w:name w:val="caption"/>
    <w:basedOn w:val="Normal"/>
    <w:next w:val="Normal"/>
    <w:qFormat/>
    <w:rsid w:val="00BE19CA"/>
    <w:pPr>
      <w:spacing w:after="0" w:line="240" w:lineRule="auto"/>
      <w:ind w:left="-454"/>
    </w:pPr>
    <w:rPr>
      <w:rFonts w:ascii="Times New Roman" w:hAnsi="Times New Roman"/>
      <w:b/>
      <w:i/>
      <w:sz w:val="28"/>
      <w:szCs w:val="20"/>
      <w:lang w:val="it-IT" w:eastAsia="en-US"/>
    </w:rPr>
  </w:style>
  <w:style w:type="paragraph" w:styleId="ListParagraph">
    <w:name w:val="List Paragraph"/>
    <w:aliases w:val="Citation List,본문(내용),List Paragraph (numbered (a)),Forth level"/>
    <w:basedOn w:val="Normal"/>
    <w:link w:val="ListParagraphChar"/>
    <w:uiPriority w:val="34"/>
    <w:qFormat/>
    <w:rsid w:val="00BE19CA"/>
    <w:pPr>
      <w:spacing w:after="0" w:line="240" w:lineRule="auto"/>
      <w:ind w:left="720"/>
      <w:contextualSpacing/>
    </w:pPr>
    <w:rPr>
      <w:rFonts w:ascii="Times New Roman" w:hAnsi="Times New Roman"/>
      <w:sz w:val="20"/>
      <w:szCs w:val="20"/>
      <w:lang w:val="en-AU"/>
    </w:rPr>
  </w:style>
  <w:style w:type="paragraph" w:customStyle="1" w:styleId="CharChar1">
    <w:name w:val="Char Char1"/>
    <w:basedOn w:val="Normal"/>
    <w:rsid w:val="00BE19CA"/>
    <w:pPr>
      <w:spacing w:after="0" w:line="240" w:lineRule="auto"/>
    </w:pPr>
    <w:rPr>
      <w:rFonts w:ascii="Times New Roman" w:hAnsi="Times New Roman"/>
      <w:noProof/>
      <w:sz w:val="24"/>
      <w:szCs w:val="24"/>
      <w:lang w:val="pl-PL" w:eastAsia="pl-PL"/>
    </w:rPr>
  </w:style>
  <w:style w:type="paragraph" w:customStyle="1" w:styleId="DefaultTextChar">
    <w:name w:val="Default Text Char"/>
    <w:basedOn w:val="Normal"/>
    <w:link w:val="DefaultTextCharChar"/>
    <w:rsid w:val="00BE19CA"/>
    <w:pPr>
      <w:spacing w:after="0" w:line="240" w:lineRule="auto"/>
    </w:pPr>
    <w:rPr>
      <w:rFonts w:ascii="Times New Roman" w:hAnsi="Times New Roman"/>
      <w:noProof/>
      <w:sz w:val="24"/>
      <w:szCs w:val="20"/>
    </w:rPr>
  </w:style>
  <w:style w:type="character" w:customStyle="1" w:styleId="DefaultTextCharChar">
    <w:name w:val="Default Text Char Char"/>
    <w:link w:val="DefaultTextChar"/>
    <w:locked/>
    <w:rsid w:val="00BE19CA"/>
    <w:rPr>
      <w:rFonts w:ascii="Times New Roman" w:eastAsia="Times New Roman" w:hAnsi="Times New Roman" w:cs="Times New Roman"/>
      <w:noProof/>
      <w:sz w:val="24"/>
      <w:szCs w:val="20"/>
    </w:rPr>
  </w:style>
  <w:style w:type="character" w:customStyle="1" w:styleId="tax1">
    <w:name w:val="tax1"/>
    <w:basedOn w:val="DefaultParagraphFont"/>
    <w:rsid w:val="00BE19CA"/>
    <w:rPr>
      <w:b/>
      <w:bCs/>
      <w:sz w:val="26"/>
      <w:szCs w:val="26"/>
    </w:rPr>
  </w:style>
  <w:style w:type="paragraph" w:styleId="BodyText">
    <w:name w:val="Body Text"/>
    <w:basedOn w:val="Normal"/>
    <w:link w:val="BodyTextChar"/>
    <w:uiPriority w:val="99"/>
    <w:rsid w:val="00BE19CA"/>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rsid w:val="00BE19CA"/>
    <w:rPr>
      <w:rFonts w:ascii="Times New Roman" w:eastAsia="Times New Roman" w:hAnsi="Times New Roman" w:cs="Times New Roman"/>
      <w:sz w:val="24"/>
      <w:szCs w:val="24"/>
    </w:rPr>
  </w:style>
  <w:style w:type="paragraph" w:customStyle="1" w:styleId="CaracterCharCharCaracterCaracter">
    <w:name w:val="Caracter Char Char Caracter Caracter"/>
    <w:basedOn w:val="Normal"/>
    <w:rsid w:val="00BE19CA"/>
    <w:pPr>
      <w:spacing w:after="0" w:line="240" w:lineRule="auto"/>
    </w:pPr>
    <w:rPr>
      <w:rFonts w:ascii="Arial" w:hAnsi="Arial"/>
      <w:sz w:val="24"/>
      <w:szCs w:val="24"/>
      <w:lang w:val="pl-PL" w:eastAsia="pl-PL"/>
    </w:rPr>
  </w:style>
  <w:style w:type="paragraph" w:customStyle="1" w:styleId="CharCharChar">
    <w:name w:val="Char Char Char"/>
    <w:basedOn w:val="Normal"/>
    <w:rsid w:val="00BE19CA"/>
    <w:pPr>
      <w:spacing w:after="0" w:line="240" w:lineRule="auto"/>
    </w:pPr>
    <w:rPr>
      <w:rFonts w:ascii="Arial" w:hAnsi="Arial"/>
      <w:sz w:val="24"/>
      <w:szCs w:val="24"/>
      <w:lang w:val="pl-PL" w:eastAsia="pl-PL"/>
    </w:rPr>
  </w:style>
  <w:style w:type="paragraph" w:customStyle="1" w:styleId="TableText">
    <w:name w:val="Table Text"/>
    <w:basedOn w:val="Normal"/>
    <w:rsid w:val="00BE19CA"/>
    <w:pPr>
      <w:tabs>
        <w:tab w:val="decimal" w:pos="0"/>
      </w:tabs>
      <w:suppressAutoHyphens/>
      <w:spacing w:after="0" w:line="240" w:lineRule="auto"/>
    </w:pPr>
    <w:rPr>
      <w:rFonts w:ascii="Times New Roman" w:hAnsi="Times New Roman"/>
      <w:sz w:val="24"/>
      <w:szCs w:val="24"/>
      <w:lang w:val="en-US" w:eastAsia="ar-SA"/>
    </w:rPr>
  </w:style>
  <w:style w:type="paragraph" w:customStyle="1" w:styleId="DefaultText1">
    <w:name w:val="Default Text:1"/>
    <w:basedOn w:val="Normal"/>
    <w:rsid w:val="00BE19CA"/>
    <w:pPr>
      <w:suppressAutoHyphens/>
      <w:spacing w:after="0" w:line="240" w:lineRule="auto"/>
    </w:pPr>
    <w:rPr>
      <w:rFonts w:ascii="Times New Roman" w:hAnsi="Times New Roman"/>
      <w:sz w:val="24"/>
      <w:szCs w:val="24"/>
      <w:lang w:val="en-US" w:eastAsia="ar-SA"/>
    </w:rPr>
  </w:style>
  <w:style w:type="paragraph" w:customStyle="1" w:styleId="CaracterCaracter1">
    <w:name w:val="Caracter Caracter1"/>
    <w:basedOn w:val="Normal"/>
    <w:rsid w:val="00BE19CA"/>
    <w:pPr>
      <w:widowControl w:val="0"/>
      <w:adjustRightInd w:val="0"/>
      <w:spacing w:after="160" w:line="240" w:lineRule="exact"/>
      <w:jc w:val="both"/>
    </w:pPr>
    <w:rPr>
      <w:rFonts w:ascii="Tahoma" w:hAnsi="Tahoma"/>
      <w:sz w:val="20"/>
      <w:szCs w:val="20"/>
      <w:lang w:val="en-US" w:eastAsia="en-US"/>
    </w:rPr>
  </w:style>
  <w:style w:type="paragraph" w:styleId="Header">
    <w:name w:val="header"/>
    <w:basedOn w:val="Normal"/>
    <w:link w:val="HeaderChar"/>
    <w:rsid w:val="00BE19CA"/>
    <w:pPr>
      <w:tabs>
        <w:tab w:val="center" w:pos="4703"/>
        <w:tab w:val="right" w:pos="9406"/>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HeaderChar">
    <w:name w:val="Header Char"/>
    <w:basedOn w:val="DefaultParagraphFont"/>
    <w:link w:val="Header"/>
    <w:rsid w:val="00BE19CA"/>
    <w:rPr>
      <w:rFonts w:ascii="MS Sans Serif" w:eastAsia="Times New Roman" w:hAnsi="MS Sans Serif" w:cs="Times New Roman"/>
      <w:sz w:val="20"/>
      <w:szCs w:val="20"/>
    </w:rPr>
  </w:style>
  <w:style w:type="character" w:customStyle="1" w:styleId="noticetext">
    <w:name w:val="noticetext"/>
    <w:basedOn w:val="DefaultParagraphFont"/>
    <w:rsid w:val="00BE19CA"/>
    <w:rPr>
      <w:rFonts w:cs="Times New Roman"/>
    </w:rPr>
  </w:style>
  <w:style w:type="paragraph" w:styleId="FootnoteText">
    <w:name w:val="footnote text"/>
    <w:basedOn w:val="Normal"/>
    <w:next w:val="Normal"/>
    <w:link w:val="FootnoteTextChar"/>
    <w:semiHidden/>
    <w:rsid w:val="00BE19CA"/>
    <w:pPr>
      <w:spacing w:after="0" w:line="240" w:lineRule="auto"/>
    </w:pPr>
    <w:rPr>
      <w:rFonts w:ascii="MS Sans Serif" w:hAnsi="MS Sans Serif"/>
      <w:sz w:val="20"/>
      <w:szCs w:val="20"/>
    </w:rPr>
  </w:style>
  <w:style w:type="character" w:customStyle="1" w:styleId="FootnoteTextChar">
    <w:name w:val="Footnote Text Char"/>
    <w:basedOn w:val="DefaultParagraphFont"/>
    <w:link w:val="FootnoteText"/>
    <w:semiHidden/>
    <w:rsid w:val="00BE19CA"/>
    <w:rPr>
      <w:rFonts w:ascii="MS Sans Serif" w:eastAsia="Times New Roman" w:hAnsi="MS Sans Serif" w:cs="Times New Roman"/>
      <w:sz w:val="20"/>
      <w:szCs w:val="20"/>
      <w:lang w:eastAsia="ro-RO"/>
    </w:rPr>
  </w:style>
  <w:style w:type="paragraph" w:customStyle="1" w:styleId="WW-Default">
    <w:name w:val="WW-Default"/>
    <w:rsid w:val="00BE19C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odyText2">
    <w:name w:val="Body Text 2"/>
    <w:basedOn w:val="Normal"/>
    <w:link w:val="BodyText2Char"/>
    <w:rsid w:val="00BE19CA"/>
    <w:pPr>
      <w:overflowPunct w:val="0"/>
      <w:autoSpaceDE w:val="0"/>
      <w:autoSpaceDN w:val="0"/>
      <w:adjustRightInd w:val="0"/>
      <w:spacing w:after="120" w:line="480" w:lineRule="auto"/>
      <w:textAlignment w:val="baseline"/>
    </w:pPr>
    <w:rPr>
      <w:rFonts w:ascii="MS Sans Serif" w:hAnsi="MS Sans Serif"/>
      <w:sz w:val="20"/>
      <w:szCs w:val="20"/>
      <w:lang w:val="en-US" w:eastAsia="en-US"/>
    </w:rPr>
  </w:style>
  <w:style w:type="character" w:customStyle="1" w:styleId="BodyText2Char">
    <w:name w:val="Body Text 2 Char"/>
    <w:basedOn w:val="DefaultParagraphFont"/>
    <w:link w:val="BodyText2"/>
    <w:rsid w:val="00BE19CA"/>
    <w:rPr>
      <w:rFonts w:ascii="MS Sans Serif" w:eastAsia="Times New Roman" w:hAnsi="MS Sans Serif" w:cs="Times New Roman"/>
      <w:sz w:val="20"/>
      <w:szCs w:val="20"/>
    </w:rPr>
  </w:style>
  <w:style w:type="paragraph" w:styleId="BodyTextIndent3">
    <w:name w:val="Body Text Indent 3"/>
    <w:basedOn w:val="Normal"/>
    <w:link w:val="BodyTextIndent3Char"/>
    <w:rsid w:val="00BE19CA"/>
    <w:pPr>
      <w:overflowPunct w:val="0"/>
      <w:autoSpaceDE w:val="0"/>
      <w:autoSpaceDN w:val="0"/>
      <w:adjustRightInd w:val="0"/>
      <w:spacing w:after="120" w:line="240" w:lineRule="auto"/>
      <w:ind w:left="283"/>
      <w:textAlignment w:val="baseline"/>
    </w:pPr>
    <w:rPr>
      <w:rFonts w:ascii="MS Sans Serif" w:hAnsi="MS Sans Serif"/>
      <w:sz w:val="16"/>
      <w:szCs w:val="16"/>
      <w:lang w:val="en-US" w:eastAsia="en-US"/>
    </w:rPr>
  </w:style>
  <w:style w:type="character" w:customStyle="1" w:styleId="BodyTextIndent3Char">
    <w:name w:val="Body Text Indent 3 Char"/>
    <w:basedOn w:val="DefaultParagraphFont"/>
    <w:link w:val="BodyTextIndent3"/>
    <w:rsid w:val="00BE19CA"/>
    <w:rPr>
      <w:rFonts w:ascii="MS Sans Serif" w:eastAsia="Times New Roman" w:hAnsi="MS Sans Serif" w:cs="Times New Roman"/>
      <w:sz w:val="16"/>
      <w:szCs w:val="16"/>
    </w:rPr>
  </w:style>
  <w:style w:type="character" w:customStyle="1" w:styleId="BalloonTextChar">
    <w:name w:val="Balloon Text Char"/>
    <w:basedOn w:val="DefaultParagraphFont"/>
    <w:link w:val="BalloonText"/>
    <w:uiPriority w:val="99"/>
    <w:semiHidden/>
    <w:rsid w:val="00BE19C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E19CA"/>
    <w:pPr>
      <w:overflowPunct w:val="0"/>
      <w:autoSpaceDE w:val="0"/>
      <w:autoSpaceDN w:val="0"/>
      <w:adjustRightInd w:val="0"/>
      <w:spacing w:after="0" w:line="240" w:lineRule="auto"/>
      <w:textAlignment w:val="baseline"/>
    </w:pPr>
    <w:rPr>
      <w:rFonts w:ascii="Tahoma" w:hAnsi="Tahoma" w:cs="Tahoma"/>
      <w:sz w:val="16"/>
      <w:szCs w:val="16"/>
      <w:lang w:val="en-US" w:eastAsia="en-US"/>
    </w:rPr>
  </w:style>
  <w:style w:type="character" w:customStyle="1" w:styleId="BalloonTextChar1">
    <w:name w:val="Balloon Text Char1"/>
    <w:basedOn w:val="DefaultParagraphFont"/>
    <w:uiPriority w:val="99"/>
    <w:semiHidden/>
    <w:rsid w:val="00BE19CA"/>
    <w:rPr>
      <w:rFonts w:ascii="Tahoma" w:eastAsia="Times New Roman" w:hAnsi="Tahoma" w:cs="Tahoma"/>
      <w:sz w:val="16"/>
      <w:szCs w:val="16"/>
      <w:lang w:val="ro-RO" w:eastAsia="ro-RO"/>
    </w:rPr>
  </w:style>
  <w:style w:type="character" w:styleId="Hyperlink">
    <w:name w:val="Hyperlink"/>
    <w:basedOn w:val="DefaultParagraphFont"/>
    <w:uiPriority w:val="99"/>
    <w:unhideWhenUsed/>
    <w:rsid w:val="00BE19CA"/>
    <w:rPr>
      <w:color w:val="0000FF"/>
      <w:u w:val="single"/>
    </w:rPr>
  </w:style>
  <w:style w:type="character" w:customStyle="1" w:styleId="EndnoteTextChar">
    <w:name w:val="Endnote Text Char"/>
    <w:basedOn w:val="DefaultParagraphFont"/>
    <w:link w:val="EndnoteText"/>
    <w:uiPriority w:val="99"/>
    <w:semiHidden/>
    <w:rsid w:val="00BE19CA"/>
    <w:rPr>
      <w:rFonts w:ascii="MS Sans Serif" w:eastAsia="Times New Roman" w:hAnsi="MS Sans Serif"/>
    </w:rPr>
  </w:style>
  <w:style w:type="paragraph" w:styleId="EndnoteText">
    <w:name w:val="endnote text"/>
    <w:basedOn w:val="Normal"/>
    <w:link w:val="EndnoteTextChar"/>
    <w:uiPriority w:val="99"/>
    <w:semiHidden/>
    <w:unhideWhenUsed/>
    <w:rsid w:val="00BE19CA"/>
    <w:pPr>
      <w:overflowPunct w:val="0"/>
      <w:autoSpaceDE w:val="0"/>
      <w:autoSpaceDN w:val="0"/>
      <w:adjustRightInd w:val="0"/>
      <w:spacing w:after="0" w:line="240" w:lineRule="auto"/>
      <w:textAlignment w:val="baseline"/>
    </w:pPr>
    <w:rPr>
      <w:rFonts w:ascii="MS Sans Serif" w:hAnsi="MS Sans Serif" w:cstheme="minorBidi"/>
      <w:lang w:val="en-US" w:eastAsia="en-US"/>
    </w:rPr>
  </w:style>
  <w:style w:type="character" w:customStyle="1" w:styleId="EndnoteTextChar1">
    <w:name w:val="Endnote Text Char1"/>
    <w:basedOn w:val="DefaultParagraphFont"/>
    <w:uiPriority w:val="99"/>
    <w:semiHidden/>
    <w:rsid w:val="00BE19CA"/>
    <w:rPr>
      <w:rFonts w:ascii="Calibri" w:eastAsia="Times New Roman" w:hAnsi="Calibri" w:cs="Times New Roman"/>
      <w:sz w:val="20"/>
      <w:szCs w:val="20"/>
      <w:lang w:val="ro-RO" w:eastAsia="ro-RO"/>
    </w:rPr>
  </w:style>
  <w:style w:type="paragraph" w:customStyle="1" w:styleId="Szvegtrzs41">
    <w:name w:val="Szövegtörzs (4)1"/>
    <w:basedOn w:val="Normal"/>
    <w:rsid w:val="00BE19C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BE19C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BE19C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BE19CA"/>
    <w:pPr>
      <w:shd w:val="clear" w:color="auto" w:fill="FFFFFF"/>
      <w:spacing w:after="0" w:line="274" w:lineRule="exact"/>
    </w:pPr>
    <w:rPr>
      <w:rFonts w:ascii="Times New Roman" w:hAnsi="Times New Roman"/>
      <w:noProof/>
      <w:sz w:val="24"/>
      <w:lang w:val="hu-HU" w:eastAsia="en-US"/>
    </w:rPr>
  </w:style>
  <w:style w:type="paragraph" w:customStyle="1" w:styleId="NormalWeb2">
    <w:name w:val="Normal (Web)2"/>
    <w:basedOn w:val="Normal"/>
    <w:rsid w:val="00BE19C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BE19CA"/>
    <w:pPr>
      <w:spacing w:before="140" w:after="140" w:line="240" w:lineRule="auto"/>
      <w:ind w:left="140" w:right="140"/>
    </w:pPr>
    <w:rPr>
      <w:rFonts w:ascii="Times New Roman" w:hAnsi="Times New Roman"/>
      <w:sz w:val="24"/>
      <w:szCs w:val="24"/>
    </w:rPr>
  </w:style>
  <w:style w:type="character" w:styleId="FootnoteReference">
    <w:name w:val="footnote reference"/>
    <w:basedOn w:val="DefaultParagraphFont"/>
    <w:semiHidden/>
    <w:rsid w:val="00BE19CA"/>
    <w:rPr>
      <w:rFonts w:ascii="Times New Roman" w:hAnsi="Times New Roman"/>
      <w:sz w:val="27"/>
      <w:vertAlign w:val="superscript"/>
      <w:lang w:val="en-US"/>
    </w:rPr>
  </w:style>
  <w:style w:type="character" w:styleId="FollowedHyperlink">
    <w:name w:val="FollowedHyperlink"/>
    <w:basedOn w:val="DefaultParagraphFont"/>
    <w:rsid w:val="00BE19CA"/>
    <w:rPr>
      <w:color w:val="800080"/>
      <w:u w:val="single"/>
    </w:rPr>
  </w:style>
  <w:style w:type="character" w:customStyle="1" w:styleId="tpa1">
    <w:name w:val="tpa1"/>
    <w:basedOn w:val="DefaultParagraphFont"/>
    <w:rsid w:val="008A0084"/>
  </w:style>
  <w:style w:type="character" w:customStyle="1" w:styleId="NoSpacingChar">
    <w:name w:val="No Spacing Char"/>
    <w:link w:val="NoSpacing"/>
    <w:uiPriority w:val="1"/>
    <w:rsid w:val="00277417"/>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Forth level Char"/>
    <w:link w:val="ListParagraph"/>
    <w:uiPriority w:val="34"/>
    <w:rsid w:val="00277417"/>
    <w:rPr>
      <w:rFonts w:ascii="Times New Roman" w:eastAsia="Times New Roman" w:hAnsi="Times New Roman" w:cs="Times New Roman"/>
      <w:sz w:val="20"/>
      <w:szCs w:val="20"/>
      <w:lang w:val="en-AU"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yperlink" Target="act:1114166%2096798275" TargetMode="Externa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7855-C812-4AE1-9953-F746AB89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20</Pages>
  <Words>5918</Words>
  <Characters>33737</Characters>
  <Application>Microsoft Office Word</Application>
  <DocSecurity>0</DocSecurity>
  <Lines>281</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2020-10-05T13:32:00Z</cp:lastPrinted>
  <dcterms:created xsi:type="dcterms:W3CDTF">2018-04-23T11:59:00Z</dcterms:created>
  <dcterms:modified xsi:type="dcterms:W3CDTF">2022-04-14T11:07:00Z</dcterms:modified>
</cp:coreProperties>
</file>